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ed465" w14:textId="fded4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Жарқайың аудандық мәслихатының 2019 жылғы 24 желтоқсандағы № 6С-47/2 "2020-2022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Жарқайың аудандық мәслихатының 2020 жылғы 19 наурыздағы № 6С-50/2 шешімі. Ақмола облысының Әділет департаментінде 2020 жылғы 30 наурызда № 7759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Жарқайың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Жарқайың аудандық мәслихатының "2020-2022 жылдарға арналған аудандық бюджет туралы" 2019 жылғы 24 желтоқсандағы № 6С-47/2 (Нормативтік құқықтық актілерді мемлекеттік тіркеу тізілімінде № 7628 тіркелген, 2020 жылғы 14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2020-2022 жылдарға арналған аудандық бюджет тиісінше 1, 2 және 3 қосымшаларға сәйкес, 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- 3946478,0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- 418217,0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- 15523,0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- 34532,0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- 3478206,0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- 3963852,2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- 1390,0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- 3977,0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- 2587,0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- 38000,0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- 38000,0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-56764,2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- 56764,2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2020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Жарқайың 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Н.Семкин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Жарқайың аудандық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Жарқайың ауданының әкімдігі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19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6С-50/2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6"/>
        <w:gridCol w:w="941"/>
        <w:gridCol w:w="607"/>
        <w:gridCol w:w="7017"/>
        <w:gridCol w:w="312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3946478,0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418217,0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244680,0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244680,0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92036,0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92036,0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76107,0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59149,0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13037,0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15523,0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6625,0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6413,0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 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 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8311,0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8311,0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34532,0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29644,0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29644,0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3478206,0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3478206,0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3478206,0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5"/>
        <w:gridCol w:w="1148"/>
        <w:gridCol w:w="1148"/>
        <w:gridCol w:w="6350"/>
        <w:gridCol w:w="280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3963852,2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212693,0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17604,0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17604,0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118151,0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111544,0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6607,0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39511,0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32611,0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30150,0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21249,0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ағымдағы нысаналы трансферттер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8901,0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7277,0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7277,0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8267,0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8267,0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2798923,0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2750395,0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19343,0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1883831,0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мемлекеттiк бiлiм беру мекемелер үшiн оқулықтар мен оқу-әдістемелік кешендерді сатып алу және жеткiзу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10950,0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59657,0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296259,0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10064,0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27092,0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білім беру ұйымдарында мемлекеттік білім беру тапсырысын іске асыруға 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103615,0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339190,0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48528,0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48528,0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170191,0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167061,0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25394,0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33304,0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28764,0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17965,0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23125,0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29865,0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196479,0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53000,0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143479,0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5760,0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105619,0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259649,0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179501,0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7869,0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98485,0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53214,0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9259,0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10674,0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50851,0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16749,0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7102,0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21297,0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8679,0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7420,0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55420,0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25163,0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25163,0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15820,0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14564,0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12323,0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12323,0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29113,0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13575,0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13575,0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15538,0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8038,0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маңызы бар қалалық (ауылдық), қала маңындағы және ауданішілік қатынастар бойынша жолаушылар тасымалдарын субсидиялау 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24525,0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24365,0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9365,0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204680,2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204680,2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124,2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Субвенциялар 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204556,0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кредиттеу 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-56764,2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56764,2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55374,2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55374,2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55374,2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