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1eef" w14:textId="dab1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Есіл қаласының, Красногорский кентінің, ауылдардың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25 желтоқсандағы № 82/2 шешімі. Ақмола облысының Әділет департаментінде 2021 жылғы 18 қаңтарда № 8324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Есіл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177939,5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181019,4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(- 3079,9)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25.06.2021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өзгерістер енгізілді - Ақмола облысы Есіл аудандық мәслихатының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Ақсай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(- 1693,2)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Бұзылық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(- 1520,5)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- 1520,5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Двуречный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(- 4947,8)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- 4947,8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Жаныспай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(- 2810,9)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- 2810,9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Заречный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(- 3378,8)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- 3378,8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Знаменка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14337,6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(- 849,8)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Интернациональный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15468,2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(- 783)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(- 1416,5)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- 1416,5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Красивинский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33233,9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(- 3517,8)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- 3517,8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Красногорский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16848,9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(- 1395,7)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- 1395,7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Московский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(- 960,6)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Орловка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13840,9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(- 729,5)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- 729,5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Свободный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25178,1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22710,1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(- 2326,3)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- 2326,3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(- 809)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Ақмола облысы Есіл аудандық мәслихатының 09.03.2021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20.08.2021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Красногорский кентінің, ауылдардың және ауылдық округтердің бюджеттерінде аудандық бюджеттен берілетін 182239 мың теңге сомасында субвенциялар көлемдері көзделгені ескерілсін, оның iшiнде: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11880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13377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12205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11321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12643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10980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11492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12869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23688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11253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11064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10454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17690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11323 мың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 жылға арналған Есіл қаласы бюджеті кірістерінің құрамында Есіл қаласының бюджетіне аудандық бюджеттен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ескерілсін.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"КЕЛICIЛДI"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181019,4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Бұзылық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Бұзылық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Бұзылық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Двуречный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Двуречный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Двуречный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Жаныспай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Жаныспай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Жаныспай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Знаменка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Знаменка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Знаменка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Интернациональный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Интернациональный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Интернациональный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Красивинский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Красивинский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Красивинский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Красногорский кентінің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Красногорский кентінің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Красногорский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Московский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Московский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Московский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Свободный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Свободный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Свободный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Юбилейный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Юбилейный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Юбилейный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бюджетіне аудандық бюджеттен нысаналы трансферттер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7"/>
        <w:gridCol w:w="4323"/>
      </w:tblGrid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114514,9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7 балалар спорттық-сауықтыру алаңдарын (20м. х 20м.)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39670,4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жаяу жүргіншілер жолдарын жайластыруға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Ғарышкерлер көшесі бойымен саябақты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ауданының Есіл қаласындағы орталық алаңды абаттандыру 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6685,4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вокзал маңы алаңы скверін жайластыру және абаттандыру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 (қала аумағында қоқыс алаңдарын дайындау және монтаждау)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шағын футбол алаңын орнату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қаласының автомобиль жолдарын шұңқырлы жөндеу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қаласының, Красногорский кентінің, ауылдардың және ауылдық округтердің бюджеттеріне облыстық бюджеттен нысаналы трансферттер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47-қосымшамен толықтырылды - Ақмола облысы Есіл аудандық мәслихатының 20.08.2021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Есіл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7412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мемлекеттік қызметшілердің еңбегіне ақы төлеуге: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Есіл қаласы әкімінің аппараты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6475,6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Ақсай ауылы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4504,7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4287,7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Двуречный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3466,4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Жаныспай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3541,3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2585,6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Интернациональный ауылдық округі әкімінің аппараты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Красногорский кенті әкімінің аппараты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3521,9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Қаракөл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Московский ауылы әкімінің аппараты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3583,4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Орловка ауылы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2788,9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Свободный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5020,1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Юбилейный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Красивинский ауылдық округі әкімінің аппараты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