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5bb0" w14:textId="4f95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бойынша</w:t>
      </w:r>
    </w:p>
    <w:p>
      <w:pPr>
        <w:spacing w:after="0"/>
        <w:ind w:left="0"/>
        <w:jc w:val="both"/>
      </w:pPr>
      <w:r>
        <w:rPr>
          <w:rFonts w:ascii="Times New Roman"/>
          <w:b w:val="false"/>
          <w:i w:val="false"/>
          <w:color w:val="000000"/>
          <w:sz w:val="28"/>
        </w:rPr>
        <w:t>Ақмола облысы Есіл аудандық мәслихатының 2020 жылғы 25 желтоқсандағы № 82/3 шешімі. Ақмола облысының Әділет департаментінде 2021 жылғы 12 қаңтарда № 8293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Есіл аудандық мәслихатының 13.12.2021 </w:t>
      </w:r>
      <w:r>
        <w:rPr>
          <w:rFonts w:ascii="Times New Roman"/>
          <w:b w:val="false"/>
          <w:i w:val="false"/>
          <w:color w:val="ff0000"/>
          <w:sz w:val="28"/>
        </w:rPr>
        <w:t>№ 16/2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w:t>
      </w:r>
      <w:r>
        <w:rPr>
          <w:rFonts w:ascii="Times New Roman"/>
          <w:b w:val="false"/>
          <w:i w:val="false"/>
          <w:color w:val="000000"/>
          <w:sz w:val="28"/>
        </w:rPr>
        <w:t>Заңына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Есіл ауданында бейбіт жиналыстарды ұйымдастыру және өткізу үшін арнайы орындар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Есіл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2"/>
    <w:bookmarkStart w:name="z4"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Есіл ауданында пикеттеуді өткізуге тыйым салынған іргелес аумақтардың шекаралары айқындалсын.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Л.Репутацкий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С.Агымбаева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"КЕЛICIЛДI"</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маслихатының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82/3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Есіл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Есіл аудандық мәслихатының 10.06.2022 </w:t>
      </w:r>
      <w:r>
        <w:rPr>
          <w:rFonts w:ascii="Times New Roman"/>
          <w:b w:val="false"/>
          <w:i w:val="false"/>
          <w:color w:val="ff0000"/>
          <w:sz w:val="28"/>
        </w:rPr>
        <w:t>№ 26/4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Есіл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 ғимаратының жанында орналасқан алаң, Есіл қаласы, Гагарин көшесі, 1 ғимарат.</w:t>
      </w:r>
    </w:p>
    <w:p>
      <w:pPr>
        <w:spacing w:after="0"/>
        <w:ind w:left="0"/>
        <w:jc w:val="both"/>
      </w:pPr>
      <w:r>
        <w:rPr>
          <w:rFonts w:ascii="Times New Roman"/>
          <w:b w:val="false"/>
          <w:i w:val="false"/>
          <w:color w:val="000000"/>
          <w:sz w:val="28"/>
        </w:rPr>
        <w:t>
      2. Бейбіт жиналыстарды өткізу үшін жүру маршруты: Есіл қаласы, Гагарин көшесі, № 39 ғимараты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алаңына дейін.</w:t>
      </w:r>
    </w:p>
    <w:p>
      <w:pPr>
        <w:spacing w:after="0"/>
        <w:ind w:left="0"/>
        <w:jc w:val="both"/>
      </w:pPr>
      <w:r>
        <w:rPr>
          <w:rFonts w:ascii="Times New Roman"/>
          <w:b w:val="false"/>
          <w:i w:val="false"/>
          <w:color w:val="000000"/>
          <w:sz w:val="28"/>
        </w:rPr>
        <w:t>
      3. Орталық стадион алаңы, Есіл қаласы, Ғарышкерлер көшесі, 1/1.</w:t>
      </w:r>
    </w:p>
    <w:p>
      <w:pPr>
        <w:spacing w:after="0"/>
        <w:ind w:left="0"/>
        <w:jc w:val="both"/>
      </w:pPr>
      <w:r>
        <w:rPr>
          <w:rFonts w:ascii="Times New Roman"/>
          <w:b w:val="false"/>
          <w:i w:val="false"/>
          <w:color w:val="000000"/>
          <w:sz w:val="28"/>
        </w:rPr>
        <w:t>
      4. Бейбіт жиналыстарды өткізу үшін жүру маршруты: Есіл қаласы, Абылай хан және Ғарышкерлер көшелерінің қиылысынан орталық стадионға дейін.</w:t>
      </w:r>
    </w:p>
    <w:p>
      <w:pPr>
        <w:spacing w:after="0"/>
        <w:ind w:left="0"/>
        <w:jc w:val="both"/>
      </w:pPr>
      <w:r>
        <w:rPr>
          <w:rFonts w:ascii="Times New Roman"/>
          <w:b w:val="false"/>
          <w:i w:val="false"/>
          <w:color w:val="000000"/>
          <w:sz w:val="28"/>
        </w:rPr>
        <w:t>
      5.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ғимаратының жанында орналасқан алаң, Ақсай ауылы, Ленин көшесі, 1 ғимарат.</w:t>
      </w:r>
    </w:p>
    <w:p>
      <w:pPr>
        <w:spacing w:after="0"/>
        <w:ind w:left="0"/>
        <w:jc w:val="both"/>
      </w:pPr>
      <w:r>
        <w:rPr>
          <w:rFonts w:ascii="Times New Roman"/>
          <w:b w:val="false"/>
          <w:i w:val="false"/>
          <w:color w:val="000000"/>
          <w:sz w:val="28"/>
        </w:rPr>
        <w:t>
      6. Бейбіт жиналыстарды өткізу үшін жүру маршруты: Ақсай ауылы, Ленин көшесі, "Березка" дүкенінен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алаңына дейін.</w:t>
      </w:r>
    </w:p>
    <w:p>
      <w:pPr>
        <w:spacing w:after="0"/>
        <w:ind w:left="0"/>
        <w:jc w:val="both"/>
      </w:pPr>
      <w:r>
        <w:rPr>
          <w:rFonts w:ascii="Times New Roman"/>
          <w:b w:val="false"/>
          <w:i w:val="false"/>
          <w:color w:val="000000"/>
          <w:sz w:val="28"/>
        </w:rPr>
        <w:t>
      7. "Агро Олдиви" жауапкершілігі шектеулі серіктестік ғимаратының жанындағы алаң, Бұзылык ауылы, Промзона көшесі, 1 ғимарат.</w:t>
      </w:r>
    </w:p>
    <w:p>
      <w:pPr>
        <w:spacing w:after="0"/>
        <w:ind w:left="0"/>
        <w:jc w:val="both"/>
      </w:pPr>
      <w:r>
        <w:rPr>
          <w:rFonts w:ascii="Times New Roman"/>
          <w:b w:val="false"/>
          <w:i w:val="false"/>
          <w:color w:val="000000"/>
          <w:sz w:val="28"/>
        </w:rPr>
        <w:t>
      8. Бейбіт жиналыстарды өткізу үшін жүру маршруты: Бұзылық ауылы, Рассветная көшесі, "Бахыт" дүкенінен "Агро Олдиви" жауапкершілігі шектеулі серіктестік ғимаратының жанындағы алаңға дейін.</w:t>
      </w:r>
    </w:p>
    <w:p>
      <w:pPr>
        <w:spacing w:after="0"/>
        <w:ind w:left="0"/>
        <w:jc w:val="both"/>
      </w:pPr>
      <w:r>
        <w:rPr>
          <w:rFonts w:ascii="Times New Roman"/>
          <w:b w:val="false"/>
          <w:i w:val="false"/>
          <w:color w:val="000000"/>
          <w:sz w:val="28"/>
        </w:rPr>
        <w:t>
      9.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Мәдениет үйі ғимаратының жанында орналасқан алаң, Двуречный ауылы, Производственная көшесі, 22 ғимарат.</w:t>
      </w:r>
    </w:p>
    <w:p>
      <w:pPr>
        <w:spacing w:after="0"/>
        <w:ind w:left="0"/>
        <w:jc w:val="both"/>
      </w:pPr>
      <w:r>
        <w:rPr>
          <w:rFonts w:ascii="Times New Roman"/>
          <w:b w:val="false"/>
          <w:i w:val="false"/>
          <w:color w:val="000000"/>
          <w:sz w:val="28"/>
        </w:rPr>
        <w:t>
      10. Бейбіт жиналыстарды өткізу үшін жүру маршруты: Двуречный ауылы, Производственная көшесі, № 1 үйден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Мәдениет үйінің алаңына дейін.</w:t>
      </w:r>
    </w:p>
    <w:p>
      <w:pPr>
        <w:spacing w:after="0"/>
        <w:ind w:left="0"/>
        <w:jc w:val="both"/>
      </w:pPr>
      <w:r>
        <w:rPr>
          <w:rFonts w:ascii="Times New Roman"/>
          <w:b w:val="false"/>
          <w:i w:val="false"/>
          <w:color w:val="000000"/>
          <w:sz w:val="28"/>
        </w:rPr>
        <w:t>
      11. "ЖАНЫСПАЙ ZR" жауапкершілігі шектеулі серіктестік ғимараты жанында орналасқан алаң, Жаныспай ауылы, Ленин көшесі, 15 ғимарат.</w:t>
      </w:r>
    </w:p>
    <w:p>
      <w:pPr>
        <w:spacing w:after="0"/>
        <w:ind w:left="0"/>
        <w:jc w:val="both"/>
      </w:pPr>
      <w:r>
        <w:rPr>
          <w:rFonts w:ascii="Times New Roman"/>
          <w:b w:val="false"/>
          <w:i w:val="false"/>
          <w:color w:val="000000"/>
          <w:sz w:val="28"/>
        </w:rPr>
        <w:t>
      12. Бейбіт жиналыстарды өткізу үшін жүру маршруты: Жаныспай ауылы, Ленин және Юбилейная көшелерінің қиылысынан Ленин көшесі бойынша "ЖАНЫСПАЙ ZR" жауапкершілігі шектеулі серіктестік ғимаратының жанындағы алаңға дейін.</w:t>
      </w:r>
    </w:p>
    <w:p>
      <w:pPr>
        <w:spacing w:after="0"/>
        <w:ind w:left="0"/>
        <w:jc w:val="both"/>
      </w:pPr>
      <w:r>
        <w:rPr>
          <w:rFonts w:ascii="Times New Roman"/>
          <w:b w:val="false"/>
          <w:i w:val="false"/>
          <w:color w:val="000000"/>
          <w:sz w:val="28"/>
        </w:rPr>
        <w:t>
      13.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Мәдениет үйі ғимараты жанында орналасқан алаң, Заречный ауылы, Бейбітшілік көшесі, 10 ғимарат.</w:t>
      </w:r>
    </w:p>
    <w:p>
      <w:pPr>
        <w:spacing w:after="0"/>
        <w:ind w:left="0"/>
        <w:jc w:val="both"/>
      </w:pPr>
      <w:r>
        <w:rPr>
          <w:rFonts w:ascii="Times New Roman"/>
          <w:b w:val="false"/>
          <w:i w:val="false"/>
          <w:color w:val="000000"/>
          <w:sz w:val="28"/>
        </w:rPr>
        <w:t>
      14. Бейбіт жиналыстарды өткізу үшін жүру маршруты: Заречный ауылы, Тәуелсіздік және Жеңіс көшелерінің қиылысынан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Мәдениет үйінің алаңына дейін.</w:t>
      </w:r>
    </w:p>
    <w:p>
      <w:pPr>
        <w:spacing w:after="0"/>
        <w:ind w:left="0"/>
        <w:jc w:val="both"/>
      </w:pPr>
      <w:r>
        <w:rPr>
          <w:rFonts w:ascii="Times New Roman"/>
          <w:b w:val="false"/>
          <w:i w:val="false"/>
          <w:color w:val="000000"/>
          <w:sz w:val="28"/>
        </w:rPr>
        <w:t>
      15.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ғимараты жанында орналасқан алаң, Знаменка ауылы, Центральная көшесі, 2 ғимарат.</w:t>
      </w:r>
    </w:p>
    <w:p>
      <w:pPr>
        <w:spacing w:after="0"/>
        <w:ind w:left="0"/>
        <w:jc w:val="both"/>
      </w:pPr>
      <w:r>
        <w:rPr>
          <w:rFonts w:ascii="Times New Roman"/>
          <w:b w:val="false"/>
          <w:i w:val="false"/>
          <w:color w:val="000000"/>
          <w:sz w:val="28"/>
        </w:rPr>
        <w:t>
      16. Бейбіт жиналыстарды өткізу үшін жүру маршруты: Знаменка ауылы, Горького және Центральная көшелерінің қиылысынан Центральная көшесі бойынша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алаңына дейін.</w:t>
      </w:r>
    </w:p>
    <w:p>
      <w:pPr>
        <w:spacing w:after="0"/>
        <w:ind w:left="0"/>
        <w:jc w:val="both"/>
      </w:pPr>
      <w:r>
        <w:rPr>
          <w:rFonts w:ascii="Times New Roman"/>
          <w:b w:val="false"/>
          <w:i w:val="false"/>
          <w:color w:val="000000"/>
          <w:sz w:val="28"/>
        </w:rPr>
        <w:t>
      17. "Шыңғыс Хан" жауапкершілігі шектеулі серіктестік ғимаратының жанында орналасқан алаң, Интернациональный ауылы, Ленин көшесі, 9 ғимарат.</w:t>
      </w:r>
    </w:p>
    <w:p>
      <w:pPr>
        <w:spacing w:after="0"/>
        <w:ind w:left="0"/>
        <w:jc w:val="both"/>
      </w:pPr>
      <w:r>
        <w:rPr>
          <w:rFonts w:ascii="Times New Roman"/>
          <w:b w:val="false"/>
          <w:i w:val="false"/>
          <w:color w:val="000000"/>
          <w:sz w:val="28"/>
        </w:rPr>
        <w:t>
      18. Бейбіт жиналыстарды өткізу үшін жүру маршруты: Интернациональный ауылы, Ленин көшесі, № 38 үйден "Шыңғыс Хан" жауапкершілігі шектеулі серіктестік жанындағы алаңға дейін.</w:t>
      </w:r>
    </w:p>
    <w:p>
      <w:pPr>
        <w:spacing w:after="0"/>
        <w:ind w:left="0"/>
        <w:jc w:val="both"/>
      </w:pPr>
      <w:r>
        <w:rPr>
          <w:rFonts w:ascii="Times New Roman"/>
          <w:b w:val="false"/>
          <w:i w:val="false"/>
          <w:color w:val="000000"/>
          <w:sz w:val="28"/>
        </w:rPr>
        <w:t>
      19.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ғимараты жанында орналасқан алаң, Қаракөл ауылы, Набережная көшесі, 9 ғимарат.</w:t>
      </w:r>
    </w:p>
    <w:p>
      <w:pPr>
        <w:spacing w:after="0"/>
        <w:ind w:left="0"/>
        <w:jc w:val="both"/>
      </w:pPr>
      <w:r>
        <w:rPr>
          <w:rFonts w:ascii="Times New Roman"/>
          <w:b w:val="false"/>
          <w:i w:val="false"/>
          <w:color w:val="000000"/>
          <w:sz w:val="28"/>
        </w:rPr>
        <w:t>
      20. Бейбіт жиналыстарды өткізу үшін жүру маршруты: Қаракөл ауылы, Набережная және Молодежная көшелерінің қиылысынан Набережная көшесі бойынша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алаңына дейін.</w:t>
      </w:r>
    </w:p>
    <w:p>
      <w:pPr>
        <w:spacing w:after="0"/>
        <w:ind w:left="0"/>
        <w:jc w:val="both"/>
      </w:pPr>
      <w:r>
        <w:rPr>
          <w:rFonts w:ascii="Times New Roman"/>
          <w:b w:val="false"/>
          <w:i w:val="false"/>
          <w:color w:val="000000"/>
          <w:sz w:val="28"/>
        </w:rPr>
        <w:t>
      21. Орталық стадион алаңы, Красивое ауылы, Тәуелсіздік көшесі, 54.</w:t>
      </w:r>
    </w:p>
    <w:p>
      <w:pPr>
        <w:spacing w:after="0"/>
        <w:ind w:left="0"/>
        <w:jc w:val="both"/>
      </w:pPr>
      <w:r>
        <w:rPr>
          <w:rFonts w:ascii="Times New Roman"/>
          <w:b w:val="false"/>
          <w:i w:val="false"/>
          <w:color w:val="000000"/>
          <w:sz w:val="28"/>
        </w:rPr>
        <w:t>
      22. Бейбіт жиналыстарды өткізу үшін жүру маршруты: Красивое ауылы, Тәуелсіздік және Новая көшелерінің қиылысынан Тәуелсіздік көшесі бойынша орталық стадионға дейін.</w:t>
      </w:r>
    </w:p>
    <w:p>
      <w:pPr>
        <w:spacing w:after="0"/>
        <w:ind w:left="0"/>
        <w:jc w:val="both"/>
      </w:pPr>
      <w:r>
        <w:rPr>
          <w:rFonts w:ascii="Times New Roman"/>
          <w:b w:val="false"/>
          <w:i w:val="false"/>
          <w:color w:val="000000"/>
          <w:sz w:val="28"/>
        </w:rPr>
        <w:t>
      23. "Рау Агро" жауапкершілігі шектеулі серіктестік ғимараты жанында орналасқан алаң, Красногорский кенті, Строительная көшесі, 32 ғимарат.</w:t>
      </w:r>
    </w:p>
    <w:p>
      <w:pPr>
        <w:spacing w:after="0"/>
        <w:ind w:left="0"/>
        <w:jc w:val="both"/>
      </w:pPr>
      <w:r>
        <w:rPr>
          <w:rFonts w:ascii="Times New Roman"/>
          <w:b w:val="false"/>
          <w:i w:val="false"/>
          <w:color w:val="000000"/>
          <w:sz w:val="28"/>
        </w:rPr>
        <w:t>
      24. Бейбіт жиналыстарды өткізу үшін жүру маршруты: Красногорский кенті, Строительная және Больничная көшелерінің қиылысынан Строительная көшесі бойынша "Рау Агро" жауапкершілігі шектеулі серіктестік жанындағы алаңға дейін.</w:t>
      </w:r>
    </w:p>
    <w:p>
      <w:pPr>
        <w:spacing w:after="0"/>
        <w:ind w:left="0"/>
        <w:jc w:val="both"/>
      </w:pPr>
      <w:r>
        <w:rPr>
          <w:rFonts w:ascii="Times New Roman"/>
          <w:b w:val="false"/>
          <w:i w:val="false"/>
          <w:color w:val="000000"/>
          <w:sz w:val="28"/>
        </w:rPr>
        <w:t>
      25. Ауылдық клуб "Московское" жауапкершілігі шектеулі серіктестік ғимаратының жанында орналасқан алаң, Московское ауылы Центральная көшесі, 2 ғимарат.</w:t>
      </w:r>
    </w:p>
    <w:p>
      <w:pPr>
        <w:spacing w:after="0"/>
        <w:ind w:left="0"/>
        <w:jc w:val="both"/>
      </w:pPr>
      <w:r>
        <w:rPr>
          <w:rFonts w:ascii="Times New Roman"/>
          <w:b w:val="false"/>
          <w:i w:val="false"/>
          <w:color w:val="000000"/>
          <w:sz w:val="28"/>
        </w:rPr>
        <w:t>
      26. Бейбіт жиналыстарды өткізу үшін жүру маршруты: Московское ауылы, Центральная және Производственная көшелерінің қиылысынан Центральная көшесі бойынша ауылдық клуб "Московское" жауапкершілігі шектеулі серіктестік жанындағы алаңға дейін.</w:t>
      </w:r>
    </w:p>
    <w:p>
      <w:pPr>
        <w:spacing w:after="0"/>
        <w:ind w:left="0"/>
        <w:jc w:val="both"/>
      </w:pPr>
      <w:r>
        <w:rPr>
          <w:rFonts w:ascii="Times New Roman"/>
          <w:b w:val="false"/>
          <w:i w:val="false"/>
          <w:color w:val="000000"/>
          <w:sz w:val="28"/>
        </w:rPr>
        <w:t>
      27.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ғимараты жанында орналасқан алаң, Орловка ауылы, Мира көшесі, 10 ғимарат.</w:t>
      </w:r>
    </w:p>
    <w:p>
      <w:pPr>
        <w:spacing w:after="0"/>
        <w:ind w:left="0"/>
        <w:jc w:val="both"/>
      </w:pPr>
      <w:r>
        <w:rPr>
          <w:rFonts w:ascii="Times New Roman"/>
          <w:b w:val="false"/>
          <w:i w:val="false"/>
          <w:color w:val="000000"/>
          <w:sz w:val="28"/>
        </w:rPr>
        <w:t>
      28. Бейбіт жиналыстарды өткізу үшін жүру маршруты: Орловка ауылы, Мира және Целинная көшелерінің қиылысынан Мира көшесі бойынша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алаңына дейін.</w:t>
      </w:r>
    </w:p>
    <w:p>
      <w:pPr>
        <w:spacing w:after="0"/>
        <w:ind w:left="0"/>
        <w:jc w:val="both"/>
      </w:pPr>
      <w:r>
        <w:rPr>
          <w:rFonts w:ascii="Times New Roman"/>
          <w:b w:val="false"/>
          <w:i w:val="false"/>
          <w:color w:val="000000"/>
          <w:sz w:val="28"/>
        </w:rPr>
        <w:t>
      29.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ғимараты жанында орналасқан алаң, Свободный ауылы, Обушко көшесі, 1 ғимарат.</w:t>
      </w:r>
    </w:p>
    <w:p>
      <w:pPr>
        <w:spacing w:after="0"/>
        <w:ind w:left="0"/>
        <w:jc w:val="both"/>
      </w:pPr>
      <w:r>
        <w:rPr>
          <w:rFonts w:ascii="Times New Roman"/>
          <w:b w:val="false"/>
          <w:i w:val="false"/>
          <w:color w:val="000000"/>
          <w:sz w:val="28"/>
        </w:rPr>
        <w:t>
      30. Бейбіт жиналыстарды өткізу үшін жүру маршруты: Свободный ауылы, Московское және Обушко көшелерінің қиылысынан Обушко көшесі бойынша "Ақмола облысы Есіл ауданының ішкі саясат, мәдениет және тілдерді дамыту бөлімінің Есіл аудандық мәдениет үйі" мемлекеттік коммуналдық қазыналық кәсіпорнының ауылдық клуб алаңына дейін.</w:t>
      </w:r>
    </w:p>
    <w:p>
      <w:pPr>
        <w:spacing w:after="0"/>
        <w:ind w:left="0"/>
        <w:jc w:val="both"/>
      </w:pPr>
      <w:r>
        <w:rPr>
          <w:rFonts w:ascii="Times New Roman"/>
          <w:b w:val="false"/>
          <w:i w:val="false"/>
          <w:color w:val="000000"/>
          <w:sz w:val="28"/>
        </w:rPr>
        <w:t>
      31.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ғимараты жанында орналасқан алаң, Юбилейное ауылы, Школьная көшесі, 14А ғимарат.</w:t>
      </w:r>
    </w:p>
    <w:p>
      <w:pPr>
        <w:spacing w:after="0"/>
        <w:ind w:left="0"/>
        <w:jc w:val="both"/>
      </w:pPr>
      <w:r>
        <w:rPr>
          <w:rFonts w:ascii="Times New Roman"/>
          <w:b w:val="false"/>
          <w:i w:val="false"/>
          <w:color w:val="000000"/>
          <w:sz w:val="28"/>
        </w:rPr>
        <w:t>
      32. Бейбіт жиналыстарды өткізу үшін жүру маршруты: Юбилейное ауылы, Механизаторская көшесі Школьная және Целинная көшелерінің қиылысы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алаңына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маслихатының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82/3 шешіміне</w:t>
            </w:r>
            <w:r>
              <w:br/>
            </w:r>
            <w:r>
              <w:rPr>
                <w:rFonts w:ascii="Times New Roman"/>
                <w:b w:val="false"/>
                <w:i w:val="false"/>
                <w:color w:val="000000"/>
                <w:sz w:val="20"/>
              </w:rPr>
              <w:t>2 қосымша</w:t>
            </w:r>
          </w:p>
        </w:tc>
      </w:tr>
    </w:tbl>
    <w:bookmarkStart w:name="z12" w:id="6"/>
    <w:p>
      <w:pPr>
        <w:spacing w:after="0"/>
        <w:ind w:left="0"/>
        <w:jc w:val="left"/>
      </w:pPr>
      <w:r>
        <w:rPr>
          <w:rFonts w:ascii="Times New Roman"/>
          <w:b/>
          <w:i w:val="false"/>
          <w:color w:val="000000"/>
        </w:rPr>
        <w:t xml:space="preserve"> Есіл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ff0000"/>
          <w:sz w:val="28"/>
        </w:rPr>
        <w:t xml:space="preserve">
      Ескерту. 2-қосымша жаңа редакцияда - Ақмола облысы Есіл аудандық мәслихатының 10.06.2022 </w:t>
      </w:r>
      <w:r>
        <w:rPr>
          <w:rFonts w:ascii="Times New Roman"/>
          <w:b w:val="false"/>
          <w:i w:val="false"/>
          <w:color w:val="ff0000"/>
          <w:sz w:val="28"/>
        </w:rPr>
        <w:t>№ 26/4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Есіл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Республикасының "Қазақстан Республикасында бейбіт жиналыстарды ұйымдастыру және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ережелерін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 өткізуге жол беріледі.</w:t>
      </w:r>
    </w:p>
    <w:p>
      <w:pPr>
        <w:spacing w:after="0"/>
        <w:ind w:left="0"/>
        <w:jc w:val="both"/>
      </w:pPr>
      <w:r>
        <w:rPr>
          <w:rFonts w:ascii="Times New Roman"/>
          <w:b w:val="false"/>
          <w:i w:val="false"/>
          <w:color w:val="000000"/>
          <w:sz w:val="28"/>
        </w:rPr>
        <w:t xml:space="preserve">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Есіл ауданында бейбіт жиналыстарды ұйымдастыру және өткізу үшін арнайы орындардың шекті толу нормасы:</w:t>
      </w:r>
    </w:p>
    <w:p>
      <w:pPr>
        <w:spacing w:after="0"/>
        <w:ind w:left="0"/>
        <w:jc w:val="both"/>
      </w:pPr>
      <w:r>
        <w:rPr>
          <w:rFonts w:ascii="Times New Roman"/>
          <w:b w:val="false"/>
          <w:i w:val="false"/>
          <w:color w:val="000000"/>
          <w:sz w:val="28"/>
        </w:rPr>
        <w:t>
      1)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 ғимаратының жанында орналасқан алаң, Есіл қаласы, Гагарин көшесі, 1 ғимарат, шекті толу нормасы 100 адам;</w:t>
      </w:r>
    </w:p>
    <w:p>
      <w:pPr>
        <w:spacing w:after="0"/>
        <w:ind w:left="0"/>
        <w:jc w:val="both"/>
      </w:pPr>
      <w:r>
        <w:rPr>
          <w:rFonts w:ascii="Times New Roman"/>
          <w:b w:val="false"/>
          <w:i w:val="false"/>
          <w:color w:val="000000"/>
          <w:sz w:val="28"/>
        </w:rPr>
        <w:t>
      2) бейбіт жиналыстарды өткізу үшін жүру маршруты: Есіл қаласы, Гагарин көшесі, № 39 ғимараты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алаңына дейін, шекті толу нормасы 100 адам;</w:t>
      </w:r>
    </w:p>
    <w:p>
      <w:pPr>
        <w:spacing w:after="0"/>
        <w:ind w:left="0"/>
        <w:jc w:val="both"/>
      </w:pPr>
      <w:r>
        <w:rPr>
          <w:rFonts w:ascii="Times New Roman"/>
          <w:b w:val="false"/>
          <w:i w:val="false"/>
          <w:color w:val="000000"/>
          <w:sz w:val="28"/>
        </w:rPr>
        <w:t>
      3) орталық стадион алаңы, Есіл қаласы, Ғарышкерлер көшесі, 1/1, шекті толу нормасы 80 адам;</w:t>
      </w:r>
    </w:p>
    <w:p>
      <w:pPr>
        <w:spacing w:after="0"/>
        <w:ind w:left="0"/>
        <w:jc w:val="both"/>
      </w:pPr>
      <w:r>
        <w:rPr>
          <w:rFonts w:ascii="Times New Roman"/>
          <w:b w:val="false"/>
          <w:i w:val="false"/>
          <w:color w:val="000000"/>
          <w:sz w:val="28"/>
        </w:rPr>
        <w:t>
      4) бейбіт жиналыстарды өткізу үшін жүру маршруты: Есіл қаласы, Абылай хан және Ғарышкерлер көшелерінің қиылысынан орталық стадионға дейін, шекті толу нормасы 80 адам;</w:t>
      </w:r>
    </w:p>
    <w:p>
      <w:pPr>
        <w:spacing w:after="0"/>
        <w:ind w:left="0"/>
        <w:jc w:val="both"/>
      </w:pPr>
      <w:r>
        <w:rPr>
          <w:rFonts w:ascii="Times New Roman"/>
          <w:b w:val="false"/>
          <w:i w:val="false"/>
          <w:color w:val="000000"/>
          <w:sz w:val="28"/>
        </w:rPr>
        <w:t>
      5)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ғимаратының жанында орналасқан алаң, Ақсай ауылы, Ленин көшесі, 1 ғимарат, шекті толу нормасы 60 адам;</w:t>
      </w:r>
    </w:p>
    <w:p>
      <w:pPr>
        <w:spacing w:after="0"/>
        <w:ind w:left="0"/>
        <w:jc w:val="both"/>
      </w:pPr>
      <w:r>
        <w:rPr>
          <w:rFonts w:ascii="Times New Roman"/>
          <w:b w:val="false"/>
          <w:i w:val="false"/>
          <w:color w:val="000000"/>
          <w:sz w:val="28"/>
        </w:rPr>
        <w:t>
      6) бейбіт жиналыстарды өткізу үшін жүру маршруты: Ақсай ауылы, Ленин көшесі, "Березка" дүкенінен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алаңына дейін, шекті толу нормасы 60 адам;</w:t>
      </w:r>
    </w:p>
    <w:p>
      <w:pPr>
        <w:spacing w:after="0"/>
        <w:ind w:left="0"/>
        <w:jc w:val="both"/>
      </w:pPr>
      <w:r>
        <w:rPr>
          <w:rFonts w:ascii="Times New Roman"/>
          <w:b w:val="false"/>
          <w:i w:val="false"/>
          <w:color w:val="000000"/>
          <w:sz w:val="28"/>
        </w:rPr>
        <w:t>
      7) "Агро Олдиви" жауапкершілігі шектеулі серіктестік ғимаратының жанындағы алаң, Бұзылык ауылы, Промзона көшесі, 1 ғимарат, шекті толу нормасы 70 адам;</w:t>
      </w:r>
    </w:p>
    <w:p>
      <w:pPr>
        <w:spacing w:after="0"/>
        <w:ind w:left="0"/>
        <w:jc w:val="both"/>
      </w:pPr>
      <w:r>
        <w:rPr>
          <w:rFonts w:ascii="Times New Roman"/>
          <w:b w:val="false"/>
          <w:i w:val="false"/>
          <w:color w:val="000000"/>
          <w:sz w:val="28"/>
        </w:rPr>
        <w:t>
      8) бейбіт жиналыстарды өткізу үшін жүру маршруты: Бұзылық ауылы, Рассветная көшесі, "Бахыт" дүкенінен "Агро Олдиви" жауапкершілігі шектеулі серіктестік ғимаратының жанындағы алаңға дейін, шекті толу нормасы 70 адам;</w:t>
      </w:r>
    </w:p>
    <w:p>
      <w:pPr>
        <w:spacing w:after="0"/>
        <w:ind w:left="0"/>
        <w:jc w:val="both"/>
      </w:pPr>
      <w:r>
        <w:rPr>
          <w:rFonts w:ascii="Times New Roman"/>
          <w:b w:val="false"/>
          <w:i w:val="false"/>
          <w:color w:val="000000"/>
          <w:sz w:val="28"/>
        </w:rPr>
        <w:t>
      9)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Мәдениет үйі ғимаратының жанында орналасқан алаң, Двуречный ауылы, Производственная көшесі, 22 ғимарат, шекті толу нормасы 50 адам;</w:t>
      </w:r>
    </w:p>
    <w:p>
      <w:pPr>
        <w:spacing w:after="0"/>
        <w:ind w:left="0"/>
        <w:jc w:val="both"/>
      </w:pPr>
      <w:r>
        <w:rPr>
          <w:rFonts w:ascii="Times New Roman"/>
          <w:b w:val="false"/>
          <w:i w:val="false"/>
          <w:color w:val="000000"/>
          <w:sz w:val="28"/>
        </w:rPr>
        <w:t>
      10) бейбіт жиналыстарды өткізу үшін жүру маршруты: Двуречный ауылы, Производственная көшесі, № 1 үйден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Мәдениет үйінің алаңына дейін, шекті толу нормасы 50 адам;</w:t>
      </w:r>
    </w:p>
    <w:p>
      <w:pPr>
        <w:spacing w:after="0"/>
        <w:ind w:left="0"/>
        <w:jc w:val="both"/>
      </w:pPr>
      <w:r>
        <w:rPr>
          <w:rFonts w:ascii="Times New Roman"/>
          <w:b w:val="false"/>
          <w:i w:val="false"/>
          <w:color w:val="000000"/>
          <w:sz w:val="28"/>
        </w:rPr>
        <w:t>
      11) "ЖАНЫСПАЙ ZR" жауапкершілігі шектеулі серіктестік ғимараты жанында орналасқан алаң, Жаныспай ауылы, Ленин көшесі, 15 ғимарат, шекті толу нормасы 50 адам;</w:t>
      </w:r>
    </w:p>
    <w:p>
      <w:pPr>
        <w:spacing w:after="0"/>
        <w:ind w:left="0"/>
        <w:jc w:val="both"/>
      </w:pPr>
      <w:r>
        <w:rPr>
          <w:rFonts w:ascii="Times New Roman"/>
          <w:b w:val="false"/>
          <w:i w:val="false"/>
          <w:color w:val="000000"/>
          <w:sz w:val="28"/>
        </w:rPr>
        <w:t>
      12) бейбіт жиналыстарды өткізу үшін жүру маршруты: Жаныспай ауылы, Ленин және Юбилейная көшелерінің қиылысынан Ленин көшесі бойынша "ЖАНЫСПАЙ ZR" жауапкершілігі шектеулі серіктестік ғимаратының жанындағы алаңға дейін, шекті толу нормасы 50 адам;</w:t>
      </w:r>
    </w:p>
    <w:p>
      <w:pPr>
        <w:spacing w:after="0"/>
        <w:ind w:left="0"/>
        <w:jc w:val="both"/>
      </w:pPr>
      <w:r>
        <w:rPr>
          <w:rFonts w:ascii="Times New Roman"/>
          <w:b w:val="false"/>
          <w:i w:val="false"/>
          <w:color w:val="000000"/>
          <w:sz w:val="28"/>
        </w:rPr>
        <w:t>
      13)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Мәдениет үйі ғимараты жанында орналасқан алаң, Заречный ауылы, Бейбітшілік көшесі, 10 ғимарат, шекті толу нормасы 100 адам;</w:t>
      </w:r>
    </w:p>
    <w:p>
      <w:pPr>
        <w:spacing w:after="0"/>
        <w:ind w:left="0"/>
        <w:jc w:val="both"/>
      </w:pPr>
      <w:r>
        <w:rPr>
          <w:rFonts w:ascii="Times New Roman"/>
          <w:b w:val="false"/>
          <w:i w:val="false"/>
          <w:color w:val="000000"/>
          <w:sz w:val="28"/>
        </w:rPr>
        <w:t>
      14) бейбіт жиналыстарды өткізу үшін жүру маршруты: Заречный ауылы, Тәуелсіздік және Жеңіс көшелерінің қиылысынан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Мәдениет үйінің алаңына дейін, шекті толу нормасы 100 адам;</w:t>
      </w:r>
    </w:p>
    <w:p>
      <w:pPr>
        <w:spacing w:after="0"/>
        <w:ind w:left="0"/>
        <w:jc w:val="both"/>
      </w:pPr>
      <w:r>
        <w:rPr>
          <w:rFonts w:ascii="Times New Roman"/>
          <w:b w:val="false"/>
          <w:i w:val="false"/>
          <w:color w:val="000000"/>
          <w:sz w:val="28"/>
        </w:rPr>
        <w:t>
      15)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ғимараты жанында орналасқан алаң, Знаменка ауылы, Центральная көшесі, 2 ғимарат, шекті толу нормасы 80 адам;</w:t>
      </w:r>
    </w:p>
    <w:p>
      <w:pPr>
        <w:spacing w:after="0"/>
        <w:ind w:left="0"/>
        <w:jc w:val="both"/>
      </w:pPr>
      <w:r>
        <w:rPr>
          <w:rFonts w:ascii="Times New Roman"/>
          <w:b w:val="false"/>
          <w:i w:val="false"/>
          <w:color w:val="000000"/>
          <w:sz w:val="28"/>
        </w:rPr>
        <w:t>
      16) бейбіт жиналыстарды өткізу үшін жүру маршруты: Знаменка ауылы, Горького және Центральная көшелерінің қиылысынан Центральная көшесі бойынша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алаңына дейін, шекті толу нормасы 80 адам;</w:t>
      </w:r>
    </w:p>
    <w:p>
      <w:pPr>
        <w:spacing w:after="0"/>
        <w:ind w:left="0"/>
        <w:jc w:val="both"/>
      </w:pPr>
      <w:r>
        <w:rPr>
          <w:rFonts w:ascii="Times New Roman"/>
          <w:b w:val="false"/>
          <w:i w:val="false"/>
          <w:color w:val="000000"/>
          <w:sz w:val="28"/>
        </w:rPr>
        <w:t>
      17) "Шыңғыс Хан" жауапкершілігі шектеулі серіктестік ғимаратының жанында орналасқан алаң, Интернациональный ауылы, Ленин көшесі, 9 ғимарат, шекті толу нормасы 70 адам;</w:t>
      </w:r>
    </w:p>
    <w:p>
      <w:pPr>
        <w:spacing w:after="0"/>
        <w:ind w:left="0"/>
        <w:jc w:val="both"/>
      </w:pPr>
      <w:r>
        <w:rPr>
          <w:rFonts w:ascii="Times New Roman"/>
          <w:b w:val="false"/>
          <w:i w:val="false"/>
          <w:color w:val="000000"/>
          <w:sz w:val="28"/>
        </w:rPr>
        <w:t>
      18) бейбіт жиналыстарды өткізу үшін жүру маршруты: Интернациональный ауылы, Ленин көшесі, № 38 үйден "Шыңғыс Хан" жауапкершілігі шектеулі серіктестік жанындағы алаңға дейін, шекті толу нормасы 70 адам;</w:t>
      </w:r>
    </w:p>
    <w:p>
      <w:pPr>
        <w:spacing w:after="0"/>
        <w:ind w:left="0"/>
        <w:jc w:val="both"/>
      </w:pPr>
      <w:r>
        <w:rPr>
          <w:rFonts w:ascii="Times New Roman"/>
          <w:b w:val="false"/>
          <w:i w:val="false"/>
          <w:color w:val="000000"/>
          <w:sz w:val="28"/>
        </w:rPr>
        <w:t>
      19)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ғимараты жанында орналасқан алаң, Қаракөл ауылы, Набережная көшесі, 9 ғимарат, шекті толу нормасы 50 адам;</w:t>
      </w:r>
    </w:p>
    <w:p>
      <w:pPr>
        <w:spacing w:after="0"/>
        <w:ind w:left="0"/>
        <w:jc w:val="both"/>
      </w:pPr>
      <w:r>
        <w:rPr>
          <w:rFonts w:ascii="Times New Roman"/>
          <w:b w:val="false"/>
          <w:i w:val="false"/>
          <w:color w:val="000000"/>
          <w:sz w:val="28"/>
        </w:rPr>
        <w:t>
      20) бейбіт жиналыстарды өткізу үшін жүру маршруты: Қаракөл ауылы, Набережная және Молодежная көшелерінің қиылысынан Набережная көшесі бойынша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алаңына дейін, шекті толу нормасы 50 адам;</w:t>
      </w:r>
    </w:p>
    <w:p>
      <w:pPr>
        <w:spacing w:after="0"/>
        <w:ind w:left="0"/>
        <w:jc w:val="both"/>
      </w:pPr>
      <w:r>
        <w:rPr>
          <w:rFonts w:ascii="Times New Roman"/>
          <w:b w:val="false"/>
          <w:i w:val="false"/>
          <w:color w:val="000000"/>
          <w:sz w:val="28"/>
        </w:rPr>
        <w:t>
      21) орталық стадион алаңы, Красивое ауылы, Тәуелсіздік көшесі, 54, шекті толу нормасы 50 адам;</w:t>
      </w:r>
    </w:p>
    <w:p>
      <w:pPr>
        <w:spacing w:after="0"/>
        <w:ind w:left="0"/>
        <w:jc w:val="both"/>
      </w:pPr>
      <w:r>
        <w:rPr>
          <w:rFonts w:ascii="Times New Roman"/>
          <w:b w:val="false"/>
          <w:i w:val="false"/>
          <w:color w:val="000000"/>
          <w:sz w:val="28"/>
        </w:rPr>
        <w:t>
      22) бейбіт жиналыстарды өткізу үшін жүру маршруты: Красивое ауылы, Тәуелсіздік және Новая көшелерінің қиылысынан Тәуелсіздік көшесі бойынша орталық стадионға дейін, шекті толу нормасы 50 адам;</w:t>
      </w:r>
    </w:p>
    <w:p>
      <w:pPr>
        <w:spacing w:after="0"/>
        <w:ind w:left="0"/>
        <w:jc w:val="both"/>
      </w:pPr>
      <w:r>
        <w:rPr>
          <w:rFonts w:ascii="Times New Roman"/>
          <w:b w:val="false"/>
          <w:i w:val="false"/>
          <w:color w:val="000000"/>
          <w:sz w:val="28"/>
        </w:rPr>
        <w:t>
      23) "Рау Агро" жауапкершілігі шектеулі серіктестік ғимараты жанында орналасқан алаң, Красногорский кенті, Строительная көшесі, 32 ғимарат, шекті толу нормасы 25 адам;</w:t>
      </w:r>
    </w:p>
    <w:p>
      <w:pPr>
        <w:spacing w:after="0"/>
        <w:ind w:left="0"/>
        <w:jc w:val="both"/>
      </w:pPr>
      <w:r>
        <w:rPr>
          <w:rFonts w:ascii="Times New Roman"/>
          <w:b w:val="false"/>
          <w:i w:val="false"/>
          <w:color w:val="000000"/>
          <w:sz w:val="28"/>
        </w:rPr>
        <w:t>
      24) бейбіт жиналыстарды өткізу үшін жүру маршруты: Красногорский кенті, Строительная және Больничная көшелерінің қиылысынан Строительная көшесі бойынша "Рау Агро" жауапкершілігі шектеулі серіктестік жанындағы алаңға дейін, шекті толу нормасы 25 адам;</w:t>
      </w:r>
    </w:p>
    <w:p>
      <w:pPr>
        <w:spacing w:after="0"/>
        <w:ind w:left="0"/>
        <w:jc w:val="both"/>
      </w:pPr>
      <w:r>
        <w:rPr>
          <w:rFonts w:ascii="Times New Roman"/>
          <w:b w:val="false"/>
          <w:i w:val="false"/>
          <w:color w:val="000000"/>
          <w:sz w:val="28"/>
        </w:rPr>
        <w:t>
      25) ауылдық клуб "Московское" жауапкершілігі шектеулі серіктестік ғимаратының жанында орналасқан алаң, Московское ауылы Центральная көшесі, 1 ғимарат, шекті толу нормасы 65 адам;</w:t>
      </w:r>
    </w:p>
    <w:p>
      <w:pPr>
        <w:spacing w:after="0"/>
        <w:ind w:left="0"/>
        <w:jc w:val="both"/>
      </w:pPr>
      <w:r>
        <w:rPr>
          <w:rFonts w:ascii="Times New Roman"/>
          <w:b w:val="false"/>
          <w:i w:val="false"/>
          <w:color w:val="000000"/>
          <w:sz w:val="28"/>
        </w:rPr>
        <w:t>
      26) бейбіт жиналыстарды өткізу үшін жүру маршруты: Московское ауылы, Центральная және Производственная көшелерінің қиылысынан Центральная көшесі бойынша ауылдық клуб "Московское" жауапкершілігі шектеулі серіктестік жанындағы алаңға дейін, шекті толу нормасы 65 адам;</w:t>
      </w:r>
    </w:p>
    <w:p>
      <w:pPr>
        <w:spacing w:after="0"/>
        <w:ind w:left="0"/>
        <w:jc w:val="both"/>
      </w:pPr>
      <w:r>
        <w:rPr>
          <w:rFonts w:ascii="Times New Roman"/>
          <w:b w:val="false"/>
          <w:i w:val="false"/>
          <w:color w:val="000000"/>
          <w:sz w:val="28"/>
        </w:rPr>
        <w:t>
      27)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ғимараты жанында орналасқан алаң, Орловка ауылы, Мира көшесі, 1 ғимарат, шекті толу нормасы 60 адам;</w:t>
      </w:r>
    </w:p>
    <w:p>
      <w:pPr>
        <w:spacing w:after="0"/>
        <w:ind w:left="0"/>
        <w:jc w:val="both"/>
      </w:pPr>
      <w:r>
        <w:rPr>
          <w:rFonts w:ascii="Times New Roman"/>
          <w:b w:val="false"/>
          <w:i w:val="false"/>
          <w:color w:val="000000"/>
          <w:sz w:val="28"/>
        </w:rPr>
        <w:t>
      28) бейбіт жиналыстарды өткізу үшін жүру маршруты: Орловка ауылы, Мира және Целинная көшелерінің қиылысынан Мира көшесі бойынша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алаңына дейін, шекті толу нормасы 60 адам;</w:t>
      </w:r>
    </w:p>
    <w:p>
      <w:pPr>
        <w:spacing w:after="0"/>
        <w:ind w:left="0"/>
        <w:jc w:val="both"/>
      </w:pPr>
      <w:r>
        <w:rPr>
          <w:rFonts w:ascii="Times New Roman"/>
          <w:b w:val="false"/>
          <w:i w:val="false"/>
          <w:color w:val="000000"/>
          <w:sz w:val="28"/>
        </w:rPr>
        <w:t>
      29)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ғимараты жанында орналасқан алаң, Свободный ауылы, Обушко көшесі, 1 ғимарат, шекті толу нормасы 60 адам;</w:t>
      </w:r>
    </w:p>
    <w:p>
      <w:pPr>
        <w:spacing w:after="0"/>
        <w:ind w:left="0"/>
        <w:jc w:val="both"/>
      </w:pPr>
      <w:r>
        <w:rPr>
          <w:rFonts w:ascii="Times New Roman"/>
          <w:b w:val="false"/>
          <w:i w:val="false"/>
          <w:color w:val="000000"/>
          <w:sz w:val="28"/>
        </w:rPr>
        <w:t>
      30) бейбіт жиналыстарды өткізу үшін жүру маршруты: Свободный ауылы, Московское және Обушко көшелерінің қиылысынан Обушко көшесі бойынша "Ақмола облысы Есіл ауданының ішкі саясат, мәдениет және тілдерді дамыту бөлімінің Есіл аудандық мәдениет үйі" мемлекеттік коммуналдық қазыналық кәсіпорнының ауылдық клуб алаңына дейін, шекті толу нормасы 60 адам;</w:t>
      </w:r>
    </w:p>
    <w:p>
      <w:pPr>
        <w:spacing w:after="0"/>
        <w:ind w:left="0"/>
        <w:jc w:val="both"/>
      </w:pPr>
      <w:r>
        <w:rPr>
          <w:rFonts w:ascii="Times New Roman"/>
          <w:b w:val="false"/>
          <w:i w:val="false"/>
          <w:color w:val="000000"/>
          <w:sz w:val="28"/>
        </w:rPr>
        <w:t>
      31)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ғимараты жанында орналасқан алаң, Юбилейное ауылы, Школьная көшесі, 14А ғимарат, шекті толу нормасы 50 адам;</w:t>
      </w:r>
    </w:p>
    <w:p>
      <w:pPr>
        <w:spacing w:after="0"/>
        <w:ind w:left="0"/>
        <w:jc w:val="both"/>
      </w:pPr>
      <w:r>
        <w:rPr>
          <w:rFonts w:ascii="Times New Roman"/>
          <w:b w:val="false"/>
          <w:i w:val="false"/>
          <w:color w:val="000000"/>
          <w:sz w:val="28"/>
        </w:rPr>
        <w:t>
      32) бейбіт жиналыстарды өткізу үшін жүру маршруты: Юбилейное ауылы, Механизаторская көшесі Школьная және Целинная көшелерінің қиылысы "Ақмола облысы Есіл ауданының ішкі саясат, мәдениет және тілдерді дамыту бөлімінің жанындағы Есіл аудандық мәдениет үйі" мемлекеттік коммуналдық қазыналық кәсіпорнының ауылдық клуб алаңына дейін, шекті толу нормасы 50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Есіл ауданының жергілікті уақыты бойынша сағат 9-дан ерте бастауға және сағат 20-дан кеш аяқтауға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маслихатының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82/3 шешіміне</w:t>
            </w:r>
            <w:r>
              <w:br/>
            </w:r>
            <w:r>
              <w:rPr>
                <w:rFonts w:ascii="Times New Roman"/>
                <w:b w:val="false"/>
                <w:i w:val="false"/>
                <w:color w:val="000000"/>
                <w:sz w:val="20"/>
              </w:rPr>
              <w:t>3 қосымша</w:t>
            </w:r>
          </w:p>
        </w:tc>
      </w:tr>
    </w:tbl>
    <w:bookmarkStart w:name="z18" w:id="7"/>
    <w:p>
      <w:pPr>
        <w:spacing w:after="0"/>
        <w:ind w:left="0"/>
        <w:jc w:val="left"/>
      </w:pPr>
      <w:r>
        <w:rPr>
          <w:rFonts w:ascii="Times New Roman"/>
          <w:b/>
          <w:i w:val="false"/>
          <w:color w:val="000000"/>
        </w:rPr>
        <w:t xml:space="preserve"> Есіл ауданында пикеттеуді өткізуге жол берілмейтін іргелес аумақтардың шекаралары</w:t>
      </w:r>
    </w:p>
    <w:bookmarkEnd w:id="7"/>
    <w:p>
      <w:pPr>
        <w:spacing w:after="0"/>
        <w:ind w:left="0"/>
        <w:jc w:val="both"/>
      </w:pPr>
      <w:r>
        <w:rPr>
          <w:rFonts w:ascii="Times New Roman"/>
          <w:b w:val="false"/>
          <w:i w:val="false"/>
          <w:color w:val="ff0000"/>
          <w:sz w:val="28"/>
        </w:rPr>
        <w:t xml:space="preserve">
      Ескерту. 3-қосымша жаңа редакцияда - Ақмола облысы Есіл аудандық мәслихатының 13.12.2021 </w:t>
      </w:r>
      <w:r>
        <w:rPr>
          <w:rFonts w:ascii="Times New Roman"/>
          <w:b w:val="false"/>
          <w:i w:val="false"/>
          <w:color w:val="ff0000"/>
          <w:sz w:val="28"/>
        </w:rPr>
        <w:t>№ 16/2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Есіл ауданында көрсетілген объектілердің іргелес жатқан аумақтарының шекараларынан 400 метр қашықтықта пикеттеуді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