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bf8" w14:textId="4324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24 желтоқсандағы № 62/2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қарашадағы № 79/2 шешімі. Ақмола облысының Әділет департаментінде 2020 жылғы 19 қарашада № 8156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аудандық бюджет туралы" 2019 жылғы 24 желтоқсандағы № 62/2 (Нормативтік құқықтық актілерді мемлекеттік тіркеу тізілімінде № 7655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5656823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4869820,4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6080170,2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(- 429456,2)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429456,2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ауданның жергілікті атқарушы органының резерві 13787,9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5656823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8"/>
        <w:gridCol w:w="5775"/>
        <w:gridCol w:w="31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6080170,2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4078855,9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4045427,8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2974149,7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366067,4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352142,4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740869,3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- 429456,2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429456,2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9"/>
        <w:gridCol w:w="4331"/>
      </w:tblGrid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1036285,2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718690,2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66363,9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аз қамтылған көпбалалы отбасыларға, аз қамтылған еңбекке қабілетті мүгедектерге жаңа бизнес-идеяларды жүзеге асыру үшін мемлекеттік гранттарды ұсынуға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121829,3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444834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244911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 саясат, мәдениет және тілдерді дамыту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286887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5"/>
        <w:gridCol w:w="4415"/>
      </w:tblGrid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890465,2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677500,6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478519,6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 және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338382,5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объектеріне мектеп автобустарды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отбасылардан шыққан балаларға жеңілдікпен жол жүруді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212964,6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207089,6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80820,7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