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0374" w14:textId="c260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2020 жылғы 1 шілдедегі № 73/2 шешімі. Ақмола облысының Әділет департаментінде 2020 жылғы 9 шілдеде № 7943 болып тіркелді. Ескерту. Күші жойылды - Ақмола облысы Есіл аудандық мәслихатының 2021 жылғы 30 шілдедегі № 9/5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аудандық мәслихатының 30.07.2021 </w:t>
      </w:r>
      <w:r>
        <w:rPr>
          <w:rFonts w:ascii="Times New Roman"/>
          <w:b w:val="false"/>
          <w:i w:val="false"/>
          <w:color w:val="ff0000"/>
          <w:sz w:val="28"/>
        </w:rPr>
        <w:t>№ 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қаласы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А.Жорабек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қаласы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4757"/>
        <w:gridCol w:w="3223"/>
        <w:gridCol w:w="2618"/>
      </w:tblGrid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 м3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1орын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аяқ-киімді, сағаттарды жөндеу шеберханалары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және қызмет көрсету орындары (кілттер жасау және сол сияқтылар)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Бау-бақша кооперативтері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АЖС - автожанармай құю станциялары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шаршы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текше 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