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e8f9" w14:textId="69ee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2019 жылғы 24 желтоқсандағы № 62/2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2020 жылғы 17 маусымдағы № 72/2 шешімі. Ақмола облысының Әділет департаментінде 2020 жылғы 19 маусымда № 7898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"2020-2022 жылдарға арналған аудандық бюджет туралы" 2019 жылғы 24 желтоқсандағы № 62/2 (Нормативтік құқықтық актілерді мемлекеттік тіркеу тізілімінде № 7655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- 5553160,3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- 800767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- 4716158,3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- 5976909,7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- 3976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- 5875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(- 429858,4)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- 429858,4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А.Жорабек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"КЕЛICIЛДI"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5553160,3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4716158,3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4716158,3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5976909,7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4238005,6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4238005,6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2866753,1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564155,5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-429858,4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0"/>
        <w:gridCol w:w="3650"/>
      </w:tblGrid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950278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619030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147880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403956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257533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ішкі саясат, мәдениет және тілдерді дамыту бөлімі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327272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327272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297514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