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a7e" w14:textId="259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Біржан сал ауданының Степняк қаласының, ауылдық округтер мен ауылдар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24 желтоқсандағы № С-61/2 шешімі. Ақмола облысының Әділет департаментінде 2021 жылғы 18 қаңтарда № 8330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2021 жылға арналған Степняк қаласының бюджетінде 2021 жылдың 1 қаңтарына жинақталған 4 800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2021 - 2023 жылдарға арналған Макинка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281 744,6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276 744,6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Макинка ауылдық округінің бюджетінде 2021 жылдың 1 қаңтарына жинақталған 1500 мың теңге сомасындағы бюджеттік қаражаттардың бос қалдықтары пайдаланылатыны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2021 - 2023 жылдарға арналған Аңғал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Аңғал батыр ауылдық округінің бюджетінде 2021 жылдың 1 қаңтарына жинақталған 2 600 мың теңге сомасындағы бюджеттік қаражаттардың бос қалдықтары пайдаланылатыны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2021 - 2023 жылдарға арналған Баймырза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Баймырза ауылдық округінің бюджетінде 2021 жылдың 1 қаңтарына жинақталған 650 мың теңге сомасындағы бюджеттік қаражаттардың бос қалдықтары пайдаланылатыны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2021 - 2023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Бірсуат ауылдық округінің бюджетінде 2021 жылдың 1 қаңтарына жинақталған 600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2021 - 2023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2021 жылға арналған Уәлихан ауылдық округінің бюджетінде 2021 жылдың 1 қаңтарына жинақталған 180 мың теңге сомасындағы бюджеттік қаражаттардың бос қалдықтары пайдаланылатыны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2021 - 2023 жылдарға арналған Донской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2021 жылға арналған Донской ауылдық округінің бюджетінде 2021 жылдың 1 қаңтарына жинақталған 1 900 мың теңге сомасындағы бюджеттік қаражаттардың бос қалдықтары пайдаланылатыны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2021 - 2023 жылдарға арналған Еңбекшілдер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2021 жылға арналған Еңбекшілдер ауылдық округінің бюджетінде 2021 жылдың 1 қаңтарына жинақталған 600 мың теңге сомасындағы бюджеттік қаражаттардың бос қалдықтары пайдаланылатыны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2021 - 2023 жылдарға арналған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30 057,8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28 907,8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2021 жылға арналған Заурал ауылдық округінің бюджетінде 2021 жылдың 1 қаңтарына жинақталған 940,4 мың теңге сомасындағы бюджеттік қаражаттардың бос қалдықтары пайдаланылатыны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2021 - 2023 жылдарға арналған Үлгі ауылдық округінің бюджеті тиісінші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2 691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2021 жылға арналған Үлгі ауылдық округінің бюджетінде 2021 жылдың 1 қаңтарына жинақталған 2 691 мың теңге сомасындағы бюджеттік қаражаттардың бос қалдықтары пайдаланылатыны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2021 - 2023 жылдарға арналған Ақсу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2021 - 2023 жылдарға арналған Заозерный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2021 жылға арналған Заозерный ауылының бюджетінде 2021 жылдың 1 қаңтарына жинақталған 300 мың теңге сомасындағы бюджеттік қаражаттардың бос қалдықтары пайдаланылатыны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2021 - 2023 жылдарға арналған Кеңащы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2021 - 2023 жылдарға арналған Краснофлот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2021 - 2023 жылдарға арналған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2021 жылға арналған Мамай ауылының бюджетінде 2021 жылдың 1 қаңтарына жинақталған 400 мың теңге сомасындағы бюджеттік қаражаттардың бос қалдықтары пайдаланылатыны ескерілсін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Ақмола облысы Біржан сал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Біржан сал ауданының Степняк қаласының, ауылдық округтер мен ауылдар бюджеттерінің кірістері келесі көздер есебінен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қала, ауылдық округтер мен ауылдарға берілетін 294 380 мың теңге сомасындағы субвенциялар көлемдері қарастырылғаны ескерілсін, оның ішінде: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9513"/>
      </w:tblGrid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 мың теңге;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мың теңге.</w:t>
            </w:r>
          </w:p>
        </w:tc>
      </w:tr>
    </w:tbl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 жылға арналған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 жылға арналған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2021 жылғы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Степняк қаласының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145"/>
        <w:gridCol w:w="4548"/>
        <w:gridCol w:w="4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Степняк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Макинка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2"/>
        <w:gridCol w:w="1063"/>
        <w:gridCol w:w="4221"/>
        <w:gridCol w:w="4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283244,6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Аңғалбатыр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Аңғал батыр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Аңғал батыр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Донской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Донской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Еңбекшілдер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Еңбекшілдер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Заурал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Заурал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ауылының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Заозерный ауылының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Заозерный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Кеңашы ауылының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Кеңашы ауылының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Кеңашы ауылының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Краснофлот ауылының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Мамай ауылының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үйлерінің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қала, ауылдық округтер мен ауылдар бюджеттеріне нысаналы трансферттер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 қосымша жаңа редакцияда - Ақмола облысы Біржан сал ауданы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590239,8 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үшін материалдар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көшелерін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үйлердің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беру желісіне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көше бойынша жер учаскелерінің шекараларын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шығаруға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Бірсуат, Сәуле ауылдарындағы мұнараларды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Генераторларды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мұнараны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МОИП бағдарламасын қосуға және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 құбыры желісін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көшелерді жарықтандыруға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іс сапар шығындарына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 қысымды мұнара оқпанын жылытудың ағымдағы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ауылында спорт алаңын орнатуға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желісіне және 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