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7c24" w14:textId="be17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2019 жылғы 25 желтоқсандағы № С-46/2 "2020 - 2022 жылдарға арналған Біржан сал ауданының Степняк қаласының, ауылдық округтер мен ауылдар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2020 жылғы 10 қарашадағы № С-58/3 шешімі. Ақмола облысының Әділет департаментінде 2020 жылғы 17 қарашада № 8150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"2020 - 2022 жылдарға арналған Біржан сал ауданының Степняк қаласының, ауылдық округтер мен ауылдар бюджеттері туралы" 2019 жылғы 25 желтоқсандағы № С-46/2 (Нормативтік құқықтық актілерді мемлекеттік тіркеу тізілімінде № 7639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Степняк қаласының бюджеті тиісінше 1, 2 және 3-қосымшаларға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59 538,5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- 8 057,5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8 057,5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2020 - 2022 жылдарға арналған Макинка ауылдық округінің бюджеті тиісінше 4, 5 және 6-қосымшаларға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47 520,7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42 226,7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40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2020 - 2022 жылдарға арналған Бірсуат ауылдық округінің бюджеті тиісінше 13, 14 және 15-қосымшаларға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93 558,5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92 110,5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93 558,5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2020 - 2022 жылдарға арналған Еңбекшілдер ауылдық округінің бюджеті тиісінше 22, 23 және 24-қосымшаларға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44 436,3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41 181,3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2020 - 2022 жылдарға арналған Үлгі ауылдық округінің бюджеті тиісінше 28, 29 және 30-қосымшаларға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2020 - 2022 жылдарға арналған Кеңашы ауылының бюджеті тиісінше 37, 38 және 39-қосымшаларға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77 835,6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76 233,4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77 835,6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2020 - 2022 жылдарға арналған Краснофлот ауылының бюджеті тиісінше 40, 41 және 42-қосымшаларға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14 548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2020 - 2022 жылдарға арналған Мамай ауылының бюджеті тиісінше 43, 44 және 45-қосымшаларға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14 146,1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13 649,1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14 146,1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Степняк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Макинка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Бірсуат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92110,5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92110,5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Еңбекшілдер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Үлгі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Кеңашы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Краснофлот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Мамай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аудандық бюджеттен берілетін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7"/>
        <w:gridCol w:w="7233"/>
      </w:tblGrid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216963,6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216963,6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74832,5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ауылындағы су құбырын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ауылындағы сумен жабдықтау жүйелерін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48836,5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ауылындағы су құбырын қосуға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Көдебас ауылының кіреберіс жолдарын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18008,3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ауылындағы су құбырын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ауылындағы су мұнарасын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3008,3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ауылындағы су құбырын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ауылындағы су құбырын қосуға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65477,4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ауылындағы сумен жабдықтау жүйелерін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63053,4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жобаларын дайындауға және жергілікті жердегі жер учаскелерінің шекараларын белгілеуге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ауылының Біржан сал және Ақан сері көшелеріне көше шамдарын орнатуға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округінің Макинка ауылының су құбыры жүйесін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Ұңғымаға есептеу аспабын орнатуға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Жөкей ауылына жарықтандыру құрылғысына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