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a3f3" w14:textId="3b1a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2019 жылғы 24 желтоқсандағы № С-45/2 "2020 –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2020 жылғы 2 қыркүйектегі № С-54/3 шешімі. Ақмола облысының Әділет департаментінде 2020 жылғы 11 қыркүйекте № 8020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"2020 - 2022 жылдарға арналған аудандық бюджет туралы" 2019 жылғы 24 желтоқсандағы № С-45/2 (Нормативтік құқықтық актілерді мемлекеттік тіркеу тізілімінде № 7618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аудандық бюджет 1, 2 және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5 598 799,2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1 142 752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4 447 945,2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5 875 148,2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13 315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- 289 664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289 664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Жергілікті атқарушы органның 2020 жылға арналған резерві 8069,9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5598799,2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4447945,2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тұрғын мемлекеттік басқару органдарынан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 кенттердің, ауылдық округтардың бюджеттерінен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4447835,7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5875148,2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434751,9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316960,9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215076,9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3189715,3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417895,3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417895,3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358967,4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271878,1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қамсыздандыру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159666,3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159666,3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874972,7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Қазахстан Республикакасында төтенше жағдай режимінде коммуналдық қызметтерге ақы төлеу бойынша халықтын төлемдерін өтеу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198999,6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633429,1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100381,8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93101,8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528242,3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көргейту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620853,4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345783,4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-289664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кредиттер, қарыздар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3"/>
        <w:gridCol w:w="5597"/>
      </w:tblGrid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1 520 331,6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617905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416449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еңбегіне ақы төлеуді ұлғайтуға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248605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145410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144004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маманының қызметін көрсетуге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көмекшi (компенсаторлық) құралдар тiзбесiн кеңейтуге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ауылында су құбыры желілерін қайта құруға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466987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қаласында 21 пәтерлі коммуналдық тұрғын үй құрылысына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қаласында 21 пәтерлі коммуналдық тұрғын үй құрылысына 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288413,6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бойынша Казгородок орта мектебін күрделі жөндеуге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269500,6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5"/>
        <w:gridCol w:w="4415"/>
      </w:tblGrid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951474,7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537221,8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397091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отбасынан шыққан мектеп оқушыларын ыстық тамақпен қамтамасыз етуге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оқушыларын ыстық тамақпен қамтамасыз етуге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Ресурстық орталықтарды жарықтандыруға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кабинеттерді сатып алуға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компьютерлерді сатып алуға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педагог-психологтарына лауазымдық жалақысы мөлшерін ұлғайтуға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Жаратылыстану-математикалық бағыттағы пәндерді ағылшын тілінде оқытқаны үшін қосымша ақы төлеуге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сынып жетекшілігі үшін қосымша ақыны ұлғайтуға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блокты-модульдік қазандық сатып алуға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дейінге және орта білім беру ұйымдарын бейнебақылау жүйелерімен қамтамасыз ету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енгізуге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орай бір жолғы материалдық көмек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автомбиль жолдары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100247,8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 сатып алуға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көше-жол желісін ағымдағы жөндеуге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ауылдық округінің Макинка ауылының су құбыры жүйесін ағымдағы жөндеуге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маусымына жылумен жабдықтаушы кәсіпорындарға дайындық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29587,8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атқару есебінің бірыңғай ақпараттық алаңын енгізуге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414252,9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414252,9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 сумен жабдықтау желілерінің құрылысы, ведомстводан тыс кешенді сараптамадан жүргізу мен жобалы сметалық құжат әзірлеуге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дене шынықтыру-сауықтыру кешенінің құрылысына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Инженерлік-коммуникациалық инфрақұрылымды жобалау, дамыту және (немесе) жайластыруға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34693,6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сумен жабдықтау және су бұру жүйелерін дамытуға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округтер мен ауылдар бюджеттеріне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7"/>
        <w:gridCol w:w="6753"/>
      </w:tblGrid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219626,9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219626,9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75236,5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ауылындағы су құбырын ағымдағы жөндеуге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ауылындағы сумен жабдықтау жүйелерін ағымдағы жөндеуге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48836,5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ауылындағы су құбырын қосуға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ағымдағы жөндеуге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Көдебас ауылының кіреберіс жолдарын жөндеу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18358,3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ауылындағы су құбырын ағымдағы жөндеуге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ауылындағы су мұнарасын ағымдағы жөндеуге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3008,3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су құбырын ағымдағы жөндеуге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су құбырын қосуға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65827,4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сумен жабдықтау жүйелерін ағымдағы жөндеуге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63053,4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жобаларын дайындауға және жергілікті жердегі жер учаскелерінің шекараларын белгілеуге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 байланыс арнасын орнатуға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868,1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Ұңғымаға есептеу аспабын орнатуға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ауылдық округінің Макинка ауылының су құбыры жүйесін ағымдағы жөндеу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