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de80" w14:textId="414d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24 желтоқсандағы № С-45/2 "2020 –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29 мамырдағы № С-52/5 шешімі. Ақмола облысының Әділет департаментінде 2020 жылғы 5 маусымда № 7875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"2020 - 2022 жылдарға арналған аудандық бюджет туралы" 2019 жылғы 24 желтоқсандағы № С-45/2 (Нормативтік құқықтық актілерді мемлекеттік тіркеу тізілімінде № 7618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5 627 710,5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4 476 857,5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5 905 454,9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14 284,5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19 882,5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- 292 028,9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292 028,9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Жергілікті атқарушы органның 2020 жылға арналған резерві 10149,4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5627710,5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4476857,5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тұрғын мемлекеттік басқару органдарынан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 кенттердің, ауылдық округтардың бюджеттерінен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5905454,9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377689,6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260036,6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209379,6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қамсыздандыру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167085,5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167085,5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Қазахстан Республикакасында төтенше жағдай режимінде коммуналдық қызметтерге ақы төлеу бойынша халықтын төлемдерін өтеу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көргейту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-292028,9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292028,9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290778,5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290778,5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290778,5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0"/>
        <w:gridCol w:w="5600"/>
      </w:tblGrid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1 208 019,5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574124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372668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204824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145410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жұмыспен қамту және әлеуметтік бағдарламалар бөлімі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144004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маманының қызметін көрсетуге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көмекшi (компенсаторлық) құралдар тiзбесiн кеңейтуге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су құбыры желілерін қайта құруға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21 пәтерлі коммуналдық тұрғын үй құрылысына 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  <w:tr>
        <w:trPr>
          <w:trHeight w:val="30" w:hRule="atLeast"/>
        </w:trPr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 мен ауылдар бюджеттеріне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84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162848,6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162848,6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ауылындағы сумен жабдықтау жүйелерін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ауылындағы су құбырын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50595,2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ауылындағы сумен жабдықтау жүйелерін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23845,2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48403,4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сумен жабдықтау жүйелерін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біріңғай ақпараттық алаңын енгізуге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