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8d5" w14:textId="491a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17 сәуірдегі № С-51/2 шешімі. Ақмола облысының Әділет департаментінде 2020 жылғы 17 сәуірде № 7821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5 507 439,3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4 356 586,3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5 813 892,7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14 284,5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19 882,5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- 319 487,5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319 487,5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Жергілікті атқарушы органның 2020 жылға арналған резерві 15000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5507439,3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4356586,3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4356476,8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5813892,7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3292795,8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2477527,8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2440269,8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-319487,5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1087748,3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453852,8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372241,8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жұмыспен қамту және әлеуметтік бағдарламалар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0"/>
        <w:gridCol w:w="4240"/>
      </w:tblGrid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1024168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678881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480838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 ыстық тамақпен қамтамасыз етуге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орталықтарды жарақтандыруға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компьютерлерді сатып алуға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педагог-психологтарына лауазымдық жалақысы мөлшерін ұлғайтуға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Казгородок орта мектебін күрделі жөндеуге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стадионды қүрделі жөндеуіне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сатып алуға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желісін ағымдағы жөндеуге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алаңын енгізуге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сумен жабдықтау желілерінің құрылысы, ведомстводан тыс кешенді сараптамадан жүргізу мен жобалы сметалық құжат әзірлеуге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дене шынықтыру-сауықтыру кешенінің құрылысына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