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f563" w14:textId="ed5f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29 наурыздағы № С-22/8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Ақмола облысы Біржан сал ауданы мәслихатының 2020 жылғы 5 наурыздағы № С-48/3 шешімі. Ақмола облысының Әділет департаментінде 2020 жылғы 17 наурызда № 7728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2018 жылғы 29 наурыздағы № С-22/8 (Нормативтік құқықтық актілерді мемлекеттік тіркеу тізілімінде № 6555 тіркелген, 2018 жылғы 24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Ф.Хадиев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5 наурыздағы</w:t>
            </w:r>
            <w:r>
              <w:br/>
            </w:r>
            <w:r>
              <w:rPr>
                <w:rFonts w:ascii="Times New Roman"/>
                <w:b w:val="false"/>
                <w:i w:val="false"/>
                <w:color w:val="000000"/>
                <w:sz w:val="20"/>
              </w:rPr>
              <w:t>№ С-48/3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С-22/8 шешіміне</w:t>
            </w:r>
            <w:r>
              <w:br/>
            </w:r>
            <w:r>
              <w:rPr>
                <w:rFonts w:ascii="Times New Roman"/>
                <w:b w:val="false"/>
                <w:i w:val="false"/>
                <w:color w:val="000000"/>
                <w:sz w:val="20"/>
              </w:rPr>
              <w:t>2-қосымша</w:t>
            </w:r>
          </w:p>
        </w:tc>
      </w:tr>
    </w:tbl>
    <w:bookmarkStart w:name="z6" w:id="4"/>
    <w:p>
      <w:pPr>
        <w:spacing w:after="0"/>
        <w:ind w:left="0"/>
        <w:jc w:val="left"/>
      </w:pPr>
      <w:r>
        <w:rPr>
          <w:rFonts w:ascii="Times New Roman"/>
          <w:b/>
          <w:i w:val="false"/>
          <w:color w:val="000000"/>
        </w:rPr>
        <w:t xml:space="preserve"> Біржан сал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389"/>
        <w:gridCol w:w="8298"/>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коэффиценттері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ауылдық елді мекендердің атауы (ауылдық округтер бойынша)</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Үлгі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01-173-001 Заозерный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01-172-004 Андықожа батыр ауылы (Донской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01-172-011 Макинка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Бірсуат ауылы (Бірсуат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01-172-006 Жөкей ауылы (Үлгі ауылдық округі)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01-172-007 Кеңащы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01-172-010 Тасшалқар ауылы (Донской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Сәуле ауылы (Бірсуат ауылдық оругі)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Еңбекшілдер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Карловка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Қызылұйым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Бұланды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Заураловка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Ақтас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01-172-033 Ақбұлақ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Трамбовка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Ұйымшыл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Аңғал батыр ауылы (Аңғал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Қоғам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Мақпал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Қарағай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Қаратал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Құдықағаш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Яблоновка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Баймырза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01-172-009 Мамай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Пригорхоз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01-172-008 Краснофлот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Жаңалық ауылы (Аңғал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Алға ауылы (Уәлихан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Шошқалы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Уәлихан ауылы (Уәлихан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01-172-030 Ақсу ауылы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