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c3322" w14:textId="43c33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 әкімінің 2018 жылғы 29 қарашадағы № 8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Біржан сал ауданы әкімінің 2020 жылғы 28 ақпандағы № 3 шешімі. Ақмола облысының Әділет департаментінде 2020 жылғы 16 наурызда № 7719 болып тіркелді. Күші жойылды - Ақмола облысы Біржан сал ауданы әкімінің 2021 жылғы 28 сәуірдегі № 2 шешімімен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әкімінің 28.04.2021 </w:t>
      </w:r>
      <w:r>
        <w:rPr>
          <w:rFonts w:ascii="Times New Roman"/>
          <w:b w:val="false"/>
          <w:i w:val="false"/>
          <w:color w:val="ff0000"/>
          <w:sz w:val="28"/>
        </w:rPr>
        <w:t>№ 2</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және "Ақмола облысы Біржан сал ауданы Дон ауылдық округінің Невское ауылын қайта атау туралы" бірлескен Ақмола облысы әкімдігінің 2018 жылғы 14 желтоқсандағы № А-12/546 </w:t>
      </w:r>
      <w:r>
        <w:rPr>
          <w:rFonts w:ascii="Times New Roman"/>
          <w:b w:val="false"/>
          <w:i w:val="false"/>
          <w:color w:val="000000"/>
          <w:sz w:val="28"/>
        </w:rPr>
        <w:t>қаулысының</w:t>
      </w:r>
      <w:r>
        <w:rPr>
          <w:rFonts w:ascii="Times New Roman"/>
          <w:b w:val="false"/>
          <w:i w:val="false"/>
          <w:color w:val="000000"/>
          <w:sz w:val="28"/>
        </w:rPr>
        <w:t xml:space="preserve"> және Ақмола облыстық мәслихатының 2018 жылғы 14 желтоқсандағы № 6С-27-16 шешімінің (Нормативтік құқықтық актілерді мемлекеттік тіркеу тізілімінде № 7000 болып тіркелген) негізінде Біржан сал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Біржан сал ауданы әкімінің "Сайлау учаскелерін құру туралы" 2018 жылғы 29 қарашадағы № 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тіркеудің мемлекеттік тізілімінде № 6883 тіркелген, 2018 жылы 11 желтоқсанда Қазақстан Республикасы нормативтік құқықтық актілерінің эталондық бақылау банкінде электрондық түрдегі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шешімнің қосымшасындағы </w:t>
      </w:r>
      <w:r>
        <w:rPr>
          <w:rFonts w:ascii="Times New Roman"/>
          <w:b w:val="false"/>
          <w:i w:val="false"/>
          <w:color w:val="000000"/>
          <w:sz w:val="28"/>
        </w:rPr>
        <w:t>№ 252 сайлау</w:t>
      </w:r>
      <w:r>
        <w:rPr>
          <w:rFonts w:ascii="Times New Roman"/>
          <w:b w:val="false"/>
          <w:i w:val="false"/>
          <w:color w:val="000000"/>
          <w:sz w:val="28"/>
        </w:rPr>
        <w:t xml:space="preserve"> учаскесі жаңа редакцияда баяндалсын:</w:t>
      </w:r>
    </w:p>
    <w:bookmarkEnd w:id="2"/>
    <w:p>
      <w:pPr>
        <w:spacing w:after="0"/>
        <w:ind w:left="0"/>
        <w:jc w:val="both"/>
      </w:pPr>
      <w:r>
        <w:rPr>
          <w:rFonts w:ascii="Times New Roman"/>
          <w:b w:val="false"/>
          <w:i w:val="false"/>
          <w:color w:val="000000"/>
          <w:sz w:val="28"/>
        </w:rPr>
        <w:t>
      "№ 252 сайлау учаскесі</w:t>
      </w:r>
    </w:p>
    <w:p>
      <w:pPr>
        <w:spacing w:after="0"/>
        <w:ind w:left="0"/>
        <w:jc w:val="both"/>
      </w:pPr>
      <w:r>
        <w:rPr>
          <w:rFonts w:ascii="Times New Roman"/>
          <w:b w:val="false"/>
          <w:i w:val="false"/>
          <w:color w:val="000000"/>
          <w:sz w:val="28"/>
        </w:rPr>
        <w:t>
      Орналасқан орны: Ақмола облысы, Біржан сал ауданы, Мақпал ауылы, Біржан сал ауданы білім бөлімінің "Мақпал негізгі мектебі" мемлекеттік мекемесінің ғимараты, Қарағайлы көшесі, 19 құрылыс.</w:t>
      </w:r>
    </w:p>
    <w:p>
      <w:pPr>
        <w:spacing w:after="0"/>
        <w:ind w:left="0"/>
        <w:jc w:val="both"/>
      </w:pPr>
      <w:r>
        <w:rPr>
          <w:rFonts w:ascii="Times New Roman"/>
          <w:b w:val="false"/>
          <w:i w:val="false"/>
          <w:color w:val="000000"/>
          <w:sz w:val="28"/>
        </w:rPr>
        <w:t>
      Шекарасы: Ақмола облысы, Біржан сал ауданы, Мақпал ауылы.";</w:t>
      </w:r>
    </w:p>
    <w:bookmarkStart w:name="z4" w:id="3"/>
    <w:p>
      <w:pPr>
        <w:spacing w:after="0"/>
        <w:ind w:left="0"/>
        <w:jc w:val="both"/>
      </w:pPr>
      <w:r>
        <w:rPr>
          <w:rFonts w:ascii="Times New Roman"/>
          <w:b w:val="false"/>
          <w:i w:val="false"/>
          <w:color w:val="000000"/>
          <w:sz w:val="28"/>
        </w:rPr>
        <w:t xml:space="preserve">
      жоғарыда аталған шешімнің қосымшасындағы </w:t>
      </w:r>
      <w:r>
        <w:rPr>
          <w:rFonts w:ascii="Times New Roman"/>
          <w:b w:val="false"/>
          <w:i w:val="false"/>
          <w:color w:val="000000"/>
          <w:sz w:val="28"/>
        </w:rPr>
        <w:t>№ 256 сайлау</w:t>
      </w:r>
      <w:r>
        <w:rPr>
          <w:rFonts w:ascii="Times New Roman"/>
          <w:b w:val="false"/>
          <w:i w:val="false"/>
          <w:color w:val="000000"/>
          <w:sz w:val="28"/>
        </w:rPr>
        <w:t xml:space="preserve"> учаскесі жаңа редакцияда баяндалсын:</w:t>
      </w:r>
    </w:p>
    <w:bookmarkEnd w:id="3"/>
    <w:p>
      <w:pPr>
        <w:spacing w:after="0"/>
        <w:ind w:left="0"/>
        <w:jc w:val="both"/>
      </w:pPr>
      <w:r>
        <w:rPr>
          <w:rFonts w:ascii="Times New Roman"/>
          <w:b w:val="false"/>
          <w:i w:val="false"/>
          <w:color w:val="000000"/>
          <w:sz w:val="28"/>
        </w:rPr>
        <w:t>
      "№ 256 сайлау учаскесі</w:t>
      </w:r>
    </w:p>
    <w:p>
      <w:pPr>
        <w:spacing w:after="0"/>
        <w:ind w:left="0"/>
        <w:jc w:val="both"/>
      </w:pPr>
      <w:r>
        <w:rPr>
          <w:rFonts w:ascii="Times New Roman"/>
          <w:b w:val="false"/>
          <w:i w:val="false"/>
          <w:color w:val="000000"/>
          <w:sz w:val="28"/>
        </w:rPr>
        <w:t>
      Орналасқан орны: Ақмола облысы, Біржан сал ауданы, Тасшалқар ауылы, Біржан сал ауданы білім бөлімінің "Невский орта мектебі" мемлекеттік мекемесінің ғимараты, Біржан сал көшесі, 7 а құрылыс.</w:t>
      </w:r>
    </w:p>
    <w:p>
      <w:pPr>
        <w:spacing w:after="0"/>
        <w:ind w:left="0"/>
        <w:jc w:val="both"/>
      </w:pPr>
      <w:r>
        <w:rPr>
          <w:rFonts w:ascii="Times New Roman"/>
          <w:b w:val="false"/>
          <w:i w:val="false"/>
          <w:color w:val="000000"/>
          <w:sz w:val="28"/>
        </w:rPr>
        <w:t>
      Шекарасы: Ақмола облысы, Біржан сал ауданы, Тасшалқар ауылы.";</w:t>
      </w:r>
    </w:p>
    <w:bookmarkStart w:name="z5" w:id="4"/>
    <w:p>
      <w:pPr>
        <w:spacing w:after="0"/>
        <w:ind w:left="0"/>
        <w:jc w:val="both"/>
      </w:pPr>
      <w:r>
        <w:rPr>
          <w:rFonts w:ascii="Times New Roman"/>
          <w:b w:val="false"/>
          <w:i w:val="false"/>
          <w:color w:val="000000"/>
          <w:sz w:val="28"/>
        </w:rPr>
        <w:t xml:space="preserve">
      жоғарыда аталған шешімнің қосымшасындағы </w:t>
      </w:r>
      <w:r>
        <w:rPr>
          <w:rFonts w:ascii="Times New Roman"/>
          <w:b w:val="false"/>
          <w:i w:val="false"/>
          <w:color w:val="000000"/>
          <w:sz w:val="28"/>
        </w:rPr>
        <w:t>№ 261 сайлау</w:t>
      </w:r>
      <w:r>
        <w:rPr>
          <w:rFonts w:ascii="Times New Roman"/>
          <w:b w:val="false"/>
          <w:i w:val="false"/>
          <w:color w:val="000000"/>
          <w:sz w:val="28"/>
        </w:rPr>
        <w:t xml:space="preserve"> учаскесі жаңа редакцияда баяндалсын:</w:t>
      </w:r>
    </w:p>
    <w:bookmarkEnd w:id="4"/>
    <w:p>
      <w:pPr>
        <w:spacing w:after="0"/>
        <w:ind w:left="0"/>
        <w:jc w:val="both"/>
      </w:pPr>
      <w:r>
        <w:rPr>
          <w:rFonts w:ascii="Times New Roman"/>
          <w:b w:val="false"/>
          <w:i w:val="false"/>
          <w:color w:val="000000"/>
          <w:sz w:val="28"/>
        </w:rPr>
        <w:t>
      "№ 261 сайлау учаскесі</w:t>
      </w:r>
    </w:p>
    <w:p>
      <w:pPr>
        <w:spacing w:after="0"/>
        <w:ind w:left="0"/>
        <w:jc w:val="both"/>
      </w:pPr>
      <w:r>
        <w:rPr>
          <w:rFonts w:ascii="Times New Roman"/>
          <w:b w:val="false"/>
          <w:i w:val="false"/>
          <w:color w:val="000000"/>
          <w:sz w:val="28"/>
        </w:rPr>
        <w:t>
      Орналасқан орны: Ақмола облысы, Біржан сал ауданы, Жөкей ауылы, Біржан сал ауданы білім бөлімінің "Жөкей бастауыш мектебі" мемлекеттік мекемесінің ғимараты, Лесная көшесі, 5 құрылыс.</w:t>
      </w:r>
    </w:p>
    <w:p>
      <w:pPr>
        <w:spacing w:after="0"/>
        <w:ind w:left="0"/>
        <w:jc w:val="both"/>
      </w:pPr>
      <w:r>
        <w:rPr>
          <w:rFonts w:ascii="Times New Roman"/>
          <w:b w:val="false"/>
          <w:i w:val="false"/>
          <w:color w:val="000000"/>
          <w:sz w:val="28"/>
        </w:rPr>
        <w:t>
      Шекарасы: Ақмола облысы, Біржан сал ауданы, Жөкей ауылы.";</w:t>
      </w:r>
    </w:p>
    <w:bookmarkStart w:name="z6" w:id="5"/>
    <w:p>
      <w:pPr>
        <w:spacing w:after="0"/>
        <w:ind w:left="0"/>
        <w:jc w:val="both"/>
      </w:pPr>
      <w:r>
        <w:rPr>
          <w:rFonts w:ascii="Times New Roman"/>
          <w:b w:val="false"/>
          <w:i w:val="false"/>
          <w:color w:val="000000"/>
          <w:sz w:val="28"/>
        </w:rPr>
        <w:t xml:space="preserve">
      жоғарыда аталған шешімнің қосымшасындағы </w:t>
      </w:r>
      <w:r>
        <w:rPr>
          <w:rFonts w:ascii="Times New Roman"/>
          <w:b w:val="false"/>
          <w:i w:val="false"/>
          <w:color w:val="000000"/>
          <w:sz w:val="28"/>
        </w:rPr>
        <w:t>№ 267 сайлау</w:t>
      </w:r>
      <w:r>
        <w:rPr>
          <w:rFonts w:ascii="Times New Roman"/>
          <w:b w:val="false"/>
          <w:i w:val="false"/>
          <w:color w:val="000000"/>
          <w:sz w:val="28"/>
        </w:rPr>
        <w:t xml:space="preserve"> учаскесі жаңа редакцияда баяндалсын:</w:t>
      </w:r>
    </w:p>
    <w:bookmarkEnd w:id="5"/>
    <w:p>
      <w:pPr>
        <w:spacing w:after="0"/>
        <w:ind w:left="0"/>
        <w:jc w:val="both"/>
      </w:pPr>
      <w:r>
        <w:rPr>
          <w:rFonts w:ascii="Times New Roman"/>
          <w:b w:val="false"/>
          <w:i w:val="false"/>
          <w:color w:val="000000"/>
          <w:sz w:val="28"/>
        </w:rPr>
        <w:t>
      "№ 267 сайлау учаскесі</w:t>
      </w:r>
    </w:p>
    <w:p>
      <w:pPr>
        <w:spacing w:after="0"/>
        <w:ind w:left="0"/>
        <w:jc w:val="both"/>
      </w:pPr>
      <w:r>
        <w:rPr>
          <w:rFonts w:ascii="Times New Roman"/>
          <w:b w:val="false"/>
          <w:i w:val="false"/>
          <w:color w:val="000000"/>
          <w:sz w:val="28"/>
        </w:rPr>
        <w:t>
      Орналасқан орны: Ақмола облысы, Біржан сал ауданы, Степняк қаласы, Ақмола облысы денсаулық сақтау басқармасының жанындағы "Біржан сал аудандық ауруханасы" шаруашылық жүргізу құқығындағы мемлекеттік коммуналдық кәсіпорнының ғимараты, Әбсәләм қажы көшесі, 34 құрылыс.</w:t>
      </w:r>
    </w:p>
    <w:p>
      <w:pPr>
        <w:spacing w:after="0"/>
        <w:ind w:left="0"/>
        <w:jc w:val="both"/>
      </w:pPr>
      <w:r>
        <w:rPr>
          <w:rFonts w:ascii="Times New Roman"/>
          <w:b w:val="false"/>
          <w:i w:val="false"/>
          <w:color w:val="000000"/>
          <w:sz w:val="28"/>
        </w:rPr>
        <w:t>
      Шекаралары: Ақмола облысы, Біржан сал ауданы, Степняк қаласы, С. Мұстафин көшесі 1, 2, 3, 4, 5, 6, 7, 8, 10, 13, 14, 15, 16, 17, 18, 19, 20, 21, 22, 23, 25, 28, 29, 30, 31, 32, 38, 39, 40, 41, 42, 46, 47, 48, 49, 56, 57, 58, 59, 61, 62, 64, 65, 66, 68, Пригорхоз ауылы.";</w:t>
      </w:r>
    </w:p>
    <w:bookmarkStart w:name="z7" w:id="6"/>
    <w:p>
      <w:pPr>
        <w:spacing w:after="0"/>
        <w:ind w:left="0"/>
        <w:jc w:val="both"/>
      </w:pPr>
      <w:r>
        <w:rPr>
          <w:rFonts w:ascii="Times New Roman"/>
          <w:b w:val="false"/>
          <w:i w:val="false"/>
          <w:color w:val="000000"/>
          <w:sz w:val="28"/>
        </w:rPr>
        <w:t xml:space="preserve">
      жоғарыда аталған шешімнің қосымшасындағы </w:t>
      </w:r>
      <w:r>
        <w:rPr>
          <w:rFonts w:ascii="Times New Roman"/>
          <w:b w:val="false"/>
          <w:i w:val="false"/>
          <w:color w:val="000000"/>
          <w:sz w:val="28"/>
        </w:rPr>
        <w:t>№ 268 сайлау</w:t>
      </w:r>
      <w:r>
        <w:rPr>
          <w:rFonts w:ascii="Times New Roman"/>
          <w:b w:val="false"/>
          <w:i w:val="false"/>
          <w:color w:val="000000"/>
          <w:sz w:val="28"/>
        </w:rPr>
        <w:t xml:space="preserve"> учаскесі жаңа редакцияда баяндалсын:</w:t>
      </w:r>
    </w:p>
    <w:bookmarkEnd w:id="6"/>
    <w:p>
      <w:pPr>
        <w:spacing w:after="0"/>
        <w:ind w:left="0"/>
        <w:jc w:val="both"/>
      </w:pPr>
      <w:r>
        <w:rPr>
          <w:rFonts w:ascii="Times New Roman"/>
          <w:b w:val="false"/>
          <w:i w:val="false"/>
          <w:color w:val="000000"/>
          <w:sz w:val="28"/>
        </w:rPr>
        <w:t>
      "№ 268 сайлау учаскесі</w:t>
      </w:r>
    </w:p>
    <w:p>
      <w:pPr>
        <w:spacing w:after="0"/>
        <w:ind w:left="0"/>
        <w:jc w:val="both"/>
      </w:pPr>
      <w:r>
        <w:rPr>
          <w:rFonts w:ascii="Times New Roman"/>
          <w:b w:val="false"/>
          <w:i w:val="false"/>
          <w:color w:val="000000"/>
          <w:sz w:val="28"/>
        </w:rPr>
        <w:t>
      Орналасқан орны: Ақмола облысы, Біржан сал ауданы, Уәлихан ауылы, Біржан сал ауданының "Уәлихан ауылдық округі әкімінің аппараты" мемлекеттік мекемесінің ғимараты, Ленин көшесі, 2 құрылыс.</w:t>
      </w:r>
    </w:p>
    <w:p>
      <w:pPr>
        <w:spacing w:after="0"/>
        <w:ind w:left="0"/>
        <w:jc w:val="both"/>
      </w:pPr>
      <w:r>
        <w:rPr>
          <w:rFonts w:ascii="Times New Roman"/>
          <w:b w:val="false"/>
          <w:i w:val="false"/>
          <w:color w:val="000000"/>
          <w:sz w:val="28"/>
        </w:rPr>
        <w:t>
      Шекарасы: Ақмола облысы, Біржан сал ауданы, Уәлихан ауылы.";</w:t>
      </w:r>
    </w:p>
    <w:bookmarkStart w:name="z8" w:id="7"/>
    <w:p>
      <w:pPr>
        <w:spacing w:after="0"/>
        <w:ind w:left="0"/>
        <w:jc w:val="both"/>
      </w:pPr>
      <w:r>
        <w:rPr>
          <w:rFonts w:ascii="Times New Roman"/>
          <w:b w:val="false"/>
          <w:i w:val="false"/>
          <w:color w:val="000000"/>
          <w:sz w:val="28"/>
        </w:rPr>
        <w:t xml:space="preserve">
      жоғарыда аталған шешімнің қосымшасындағы </w:t>
      </w:r>
      <w:r>
        <w:rPr>
          <w:rFonts w:ascii="Times New Roman"/>
          <w:b w:val="false"/>
          <w:i w:val="false"/>
          <w:color w:val="000000"/>
          <w:sz w:val="28"/>
        </w:rPr>
        <w:t>№ 269 сайлау</w:t>
      </w:r>
      <w:r>
        <w:rPr>
          <w:rFonts w:ascii="Times New Roman"/>
          <w:b w:val="false"/>
          <w:i w:val="false"/>
          <w:color w:val="000000"/>
          <w:sz w:val="28"/>
        </w:rPr>
        <w:t xml:space="preserve"> учаскесі жаңа редакцияда баяндалсын:</w:t>
      </w:r>
    </w:p>
    <w:bookmarkEnd w:id="7"/>
    <w:p>
      <w:pPr>
        <w:spacing w:after="0"/>
        <w:ind w:left="0"/>
        <w:jc w:val="both"/>
      </w:pPr>
      <w:r>
        <w:rPr>
          <w:rFonts w:ascii="Times New Roman"/>
          <w:b w:val="false"/>
          <w:i w:val="false"/>
          <w:color w:val="000000"/>
          <w:sz w:val="28"/>
        </w:rPr>
        <w:t>
      "№ 269 сайлау учаскесі</w:t>
      </w:r>
    </w:p>
    <w:p>
      <w:pPr>
        <w:spacing w:after="0"/>
        <w:ind w:left="0"/>
        <w:jc w:val="both"/>
      </w:pPr>
      <w:r>
        <w:rPr>
          <w:rFonts w:ascii="Times New Roman"/>
          <w:b w:val="false"/>
          <w:i w:val="false"/>
          <w:color w:val="000000"/>
          <w:sz w:val="28"/>
        </w:rPr>
        <w:t>
      Орналасқан орны: Ақмола облысы, Біржан сал ауданы, Ақсу ауылы, Біржан сал ауданы білім бөлімінің "Совет негізгі мектебі" мемлекеттік мекемесінің ғимараты, Желтоқсан көшесі, 7 құрылыс.</w:t>
      </w:r>
    </w:p>
    <w:p>
      <w:pPr>
        <w:spacing w:after="0"/>
        <w:ind w:left="0"/>
        <w:jc w:val="both"/>
      </w:pPr>
      <w:r>
        <w:rPr>
          <w:rFonts w:ascii="Times New Roman"/>
          <w:b w:val="false"/>
          <w:i w:val="false"/>
          <w:color w:val="000000"/>
          <w:sz w:val="28"/>
        </w:rPr>
        <w:t>
      Шекарасы: Ақмола облысы, Біржан сал ауданы, Ақсу ауылы.";</w:t>
      </w:r>
    </w:p>
    <w:bookmarkStart w:name="z9" w:id="8"/>
    <w:p>
      <w:pPr>
        <w:spacing w:after="0"/>
        <w:ind w:left="0"/>
        <w:jc w:val="both"/>
      </w:pPr>
      <w:r>
        <w:rPr>
          <w:rFonts w:ascii="Times New Roman"/>
          <w:b w:val="false"/>
          <w:i w:val="false"/>
          <w:color w:val="000000"/>
          <w:sz w:val="28"/>
        </w:rPr>
        <w:t xml:space="preserve">
      жоғарыда аталған шешімнің қосымшасындағы </w:t>
      </w:r>
      <w:r>
        <w:rPr>
          <w:rFonts w:ascii="Times New Roman"/>
          <w:b w:val="false"/>
          <w:i w:val="false"/>
          <w:color w:val="000000"/>
          <w:sz w:val="28"/>
        </w:rPr>
        <w:t>№ 270 сайлау</w:t>
      </w:r>
      <w:r>
        <w:rPr>
          <w:rFonts w:ascii="Times New Roman"/>
          <w:b w:val="false"/>
          <w:i w:val="false"/>
          <w:color w:val="000000"/>
          <w:sz w:val="28"/>
        </w:rPr>
        <w:t xml:space="preserve"> учаскесі жаңа редакцияда баяндалсын:</w:t>
      </w:r>
    </w:p>
    <w:bookmarkEnd w:id="8"/>
    <w:p>
      <w:pPr>
        <w:spacing w:after="0"/>
        <w:ind w:left="0"/>
        <w:jc w:val="both"/>
      </w:pPr>
      <w:r>
        <w:rPr>
          <w:rFonts w:ascii="Times New Roman"/>
          <w:b w:val="false"/>
          <w:i w:val="false"/>
          <w:color w:val="000000"/>
          <w:sz w:val="28"/>
        </w:rPr>
        <w:t>
      "№ 270 сайлау учаскесі</w:t>
      </w:r>
    </w:p>
    <w:p>
      <w:pPr>
        <w:spacing w:after="0"/>
        <w:ind w:left="0"/>
        <w:jc w:val="both"/>
      </w:pPr>
      <w:r>
        <w:rPr>
          <w:rFonts w:ascii="Times New Roman"/>
          <w:b w:val="false"/>
          <w:i w:val="false"/>
          <w:color w:val="000000"/>
          <w:sz w:val="28"/>
        </w:rPr>
        <w:t>
      Орналасқан орны: Ақмола облысы, Біржан сал ауданы, Еңбекшілдер ауылы, Біржан сал ауданы білім бөлімінің "Еңбекшілдер орта мектебі" мемлекеттік мекемесінің ғимараты, Орталық көшесі, 24 құрылыс.</w:t>
      </w:r>
    </w:p>
    <w:p>
      <w:pPr>
        <w:spacing w:after="0"/>
        <w:ind w:left="0"/>
        <w:jc w:val="both"/>
      </w:pPr>
      <w:r>
        <w:rPr>
          <w:rFonts w:ascii="Times New Roman"/>
          <w:b w:val="false"/>
          <w:i w:val="false"/>
          <w:color w:val="000000"/>
          <w:sz w:val="28"/>
        </w:rPr>
        <w:t>
      Шекарасы: Ақмола облысы, Біржан сал ауданы, Еңбекшілдер ауылы, Ақбұлақ ауылы, Ақтас ауылы.".</w:t>
      </w:r>
    </w:p>
    <w:bookmarkStart w:name="z10" w:id="9"/>
    <w:p>
      <w:pPr>
        <w:spacing w:after="0"/>
        <w:ind w:left="0"/>
        <w:jc w:val="both"/>
      </w:pPr>
      <w:r>
        <w:rPr>
          <w:rFonts w:ascii="Times New Roman"/>
          <w:b w:val="false"/>
          <w:i w:val="false"/>
          <w:color w:val="000000"/>
          <w:sz w:val="28"/>
        </w:rPr>
        <w:t>
      2. Осы шешімнің орындалуын бақылау аудан әкімі аппаратының басшысы Р.Н. Нұрғалиевке жүктелсін.</w:t>
      </w:r>
    </w:p>
    <w:bookmarkEnd w:id="9"/>
    <w:bookmarkStart w:name="z11" w:id="10"/>
    <w:p>
      <w:pPr>
        <w:spacing w:after="0"/>
        <w:ind w:left="0"/>
        <w:jc w:val="both"/>
      </w:pPr>
      <w:r>
        <w:rPr>
          <w:rFonts w:ascii="Times New Roman"/>
          <w:b w:val="false"/>
          <w:i w:val="false"/>
          <w:color w:val="000000"/>
          <w:sz w:val="28"/>
        </w:rPr>
        <w:t>
      3.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Е.Нугманов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ауданының</w:t>
            </w:r>
            <w:r>
              <w:br/>
            </w:r>
            <w:r>
              <w:rPr>
                <w:rFonts w:ascii="Times New Roman"/>
                <w:b w:val="false"/>
                <w:i/>
                <w:color w:val="000000"/>
                <w:sz w:val="20"/>
              </w:rPr>
              <w:t>аумақтық сайлау комиссиясы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