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2cf2" w14:textId="2262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Ерейментау қаласының, ауылдардың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2020 жылғы 24 желтоқсандағы № 6С-58/2-20 шешімі. Ақмола облысының Әділет департаментінде 2021 жылғы 18 қаңтарда № 8331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Ерейментау қаласының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145 930,2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92 004,2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151 130,3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Еркіншілік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2021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29 693,4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2 060,0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Тайбай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77 008,8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75 171,4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78 966,4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Торғай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2021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27 129,7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2 536,4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Өлеңті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22 421,3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Олжабай батыр атындағы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20 744,6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18 633,8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Күншалған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18 695,0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17 532,2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19 534,4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Қойтас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2021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Бестоғай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2021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15 984,7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16 546,2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Ақмырза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2021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17 757,7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16 388,7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18 344,7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Ақсуат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2021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18 066,8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16 844,3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18 350,9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2021-2023 жылдарға арналған Сілеті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2021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14 567,9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13 743,3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14 885,3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2021-2023 жылдарға арналған Новомарковка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2021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26 637,4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2021-2023 жылдарға арналған Бозтал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2021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18 515,7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16 991,6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19 032,6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2021 жылға арналған 224 504,0 мың теңге сомасында қала, ауылдардың және ауылдық округтердің бюджеттеріне аудандық бюджеттен берілетін субвенциялардың көлемдері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қаласына 23 774,0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ауылдық округіне 23 361,0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ауылдық округіне 21 623,0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округіне 20 667,0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ауылдық округіне 14 687,0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атындағы ауылдық округіне 15 327,0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Күншалған ауылдық округіне 14 928,0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Қойтас ауылдық округіне 10 440,0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Бестоғай ауылдық округіне 12 347,0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Ақмырза ауылдық округіне 12 520,0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ауылына 13 571,0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ауылына 12 151,0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Новомарковка ауылына 16 047,0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ауылына 13 061,0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2021 жылға Ерейментау қаласының, ауылдар мен ауылдық округтердің бюджеттерінде,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және аудандық бюджеттерден нысаналы трансферттер қарастырылғаны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Ерейментау аудандық мәслихатының 18.06.2021 </w:t>
      </w:r>
      <w:r>
        <w:rPr>
          <w:rFonts w:ascii="Times New Roman"/>
          <w:b w:val="false"/>
          <w:i w:val="false"/>
          <w:color w:val="000000"/>
          <w:sz w:val="28"/>
        </w:rPr>
        <w:t>№ 7С-7/2-21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Н.Горончко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Ерейментау қаласының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Ерейментау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Еркіншілік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Еркіншілік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Еркіншілік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Тайбай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Тайбай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Тайбай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Торғай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Торғай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Торғай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Өлеңті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Өлеңті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Өлеңті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Олжабай батыр атындағы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Олжабай батыр атындағы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Олжабай батыр атындағы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Күншалған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Күншалған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Күншалған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Қойтас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Қойтас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Қойтас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Бестоғай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Бестоғай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Бестоғай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Ақмырза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Ақмырза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Ақмырза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ауылының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Сілеті ауылының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Сілеті ауылының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Сілеті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Новомарковка ауылының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Новомарковка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Новомарковка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Бозтал ауылының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Ерейментау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Бозтал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Бозтал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Ерейментау қаласы, ауылдардың және ауылдық округтерінің бюджеттеріне облыстық және аудандық бюджеттерден нысаналы трансферттер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Ерейментау аудандық мәслихатының 09.11.2021 </w:t>
      </w:r>
      <w:r>
        <w:rPr>
          <w:rFonts w:ascii="Times New Roman"/>
          <w:b w:val="false"/>
          <w:i w:val="false"/>
          <w:color w:val="ff0000"/>
          <w:sz w:val="28"/>
        </w:rPr>
        <w:t>№ 7С-15/3-21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көше-жол желісін орташа жөндеу (тротуарлар)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бақылау камераларын сатып алу және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Тайбай ауылдық округінің Малтабар ауылының кентішілік жолының жол жабынын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жағушыларға еңбек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"Сарғамыс" шалғайдағы учаскесінің жанындағы бөгетке құқық белгілейтін құжаттарды дайындауға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көшені жарықтандыру жүйелеріне құқық белгілейтін құжаттарды дайындауға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жағушыларға еңбек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