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0900" w14:textId="b4c0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2019 жылғы 24 желтоқсандағы № 6С-46/2-19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2020 жылғы 15 желтоқсандағы № 6С-56/2-20 шешімі. Ақмола облысының Әділет департаментінде 2020 жылғы 20 желтоқсанда № 8248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"2020-2022 жылдарға арналған аудандық бюджет туралы" 2019 жылғы 24 желтоқсандағы № 6С-46/2-19 (Нормативтік құқықтық актілерді мемлекеттік тіркеу тізілімінде № 7624 болып тіркелген, 2020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аудандық бюджет осы шешімнің тиісінше 1, 2 және 3-қосымшаларға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5 983 689,9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997 005,0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9 971,0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12 659,0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4 964 054,9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7 444 574,4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8 588,9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19 973,5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11 384,6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29 785,5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29 785,5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-1 499 258,9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1 499 258,9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аудандық бюджетте 13 271,9 мың теңге сомасында мамандарға әлеуметтік қолдау шараларын жүзеге асыру үшін бюджеттік кредиттер бойынша жоғары тұрған бюджетке негізгі борышын, оның ішінде 1 887,3 мың теңге сомасында мерзімінен бұрын өтеу қарастырылғаны есепке алынсын.";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6С-56/2-20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5 983 689,9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997 005,0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595 740,0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594 172,0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4 964 054,9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4 962 964,0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4 962 964,0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7 444 574,4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222 185,2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44 736,6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4 053 323,9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3 975 049,0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3 055 201,3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266 651,1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221 393,3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289 905,6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285 183,6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89 861,6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54 001,3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1 275 208,2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221 194,1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174 886,6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1 001 724,1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836 750,6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147 615,6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461 256,6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239 214,2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123 333,9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734 297,4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734 297,4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734 297,4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11 490,6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288 600,8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-1 499 258,9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1 499 258,9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1 451 656,5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6С-56/2-20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9"/>
        <w:gridCol w:w="4541"/>
      </w:tblGrid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1 186 206,6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838 395,6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183 973,6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5 060,6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2 476,7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34 320,3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 мүшелеріне, табысы аз еңбекке қабілетті мүгедектерге жаңа бизнес-идеяларды жүзеге асыру үшін мемлекеттік гранттар ұсынуға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мемлекеттік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жұмысына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626 921,0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білім беру ұйымдары педагогтерінің еңбегіне ақы төлеуді ұлғайтуға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білім беру ұйымдарының педагогтеріне біліктілік санаты үшін қосымша ақы төлеуге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408 513,0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орта және қосымша білім беру ұйымдары педагогтерінің еңбегіне ақы төлеуді ұлғайтуға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327 838,0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(1 позиция)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(1 позиция)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159 838,0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  <w:tr>
        <w:trPr>
          <w:trHeight w:val="30" w:hRule="atLeast"/>
        </w:trPr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4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6С-56/2-20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6С-46/2-19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бюджеттік бағдарламалар әкімшілеріне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7"/>
        <w:gridCol w:w="3173"/>
      </w:tblGrid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976 292,4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582 950,0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438 063,6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сыныптардың оқушыларын ыстық тамақпен қамтамасыз етуге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6 505,7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16 798,5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компьютерлерді сатып алуға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9 680,3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3 871,9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8 691,7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292 991,0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педагогтарына сынып жетекшілігі үшін қосымша ақыны ұлғайтуға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педагогтарына дәптер мен жазба жұмыстарын тексергені үшін қосымша ақыны ұлғайтуға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объектілері үшін блокты-модульдік қазандықтар сатып алуға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34 588,8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объектілеріне мектеп автобустарын сатып алуға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"Жұлдыз" балалар сауықтыру лагерінің күрделі жөндеуге жобалық-сметалық құжаттама әзірлеу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және орта білім беру ұйымдарын бейнебақылау жүйелермен қамтамасыз ету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3 709,7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18 465,0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отбасылардың балаларына жеңілдікпен жол жүруді қамтамасыз етуге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шығындарын өтеу бойынша демеу-қаржылау үшін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11 244,0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1 727,4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дамыту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ауданының аудандық мәдениет үйі үшін материалдық-техникалық базасын сатып алу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97 678,0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97 678,0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393 342,4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371 796,4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қаласында бассейні бар дене шынықтыру-сауықтыру кешенінің құрылысы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Еңбек ауылында сумен жабдықтау желілерінің құрылысы, ведомстводан тыс кешенді сараптамадан өтумен жобалық-сметалық құжаттаманы әзірлеу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4 307,9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Магистральды желілерге қайта қосумен Ерейментау қаласының сумен жабдықтау жүйесін қайта жаңарту, ведомстводан тыс кешенді сараптамадан өтумен жобалық-сметалық құжаттаманы әзірлеу. 2 кезек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қаласы Жантай батыр көшесіндегі №83 және 83 Б екі 45-пәтерлі тұрғын үйге және № 83 А бір 60-пәтерлі тұрғын үйге инженерлік-коммуникациялық инфрақұрылым құрылысы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15 609,9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қаласы Жантай батыр көшесіндегі №83 және 83Б екі 45-пәтерлі тұрғын үйге және № 83 А бір 60-пәтерлі тұрғын үйге инженерлік-коммуникациялық инфрақұрылым құрылысы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(1 позиция)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77 633,5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Ерейментау ауданы, Ерейментау қаласында 45-пәтерлі жалға берілетін коммуналдық тұрғын үйдің құрылысы (2 позиция)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Ерейментау ауданы, Ерейментау қаласында 60-пәтерлі жалға берілетін коммуналдық тұрғын үйдің құрылысы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30 140,5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Ерейментау қаласында 45-пәтерлі екі тұрғын үй құрылысына ведомстводан тыс кешенді сараптама өтумен жобалық-сметалық құжаттама әзірлеу (байлау)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7 032,6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  <w:tr>
        <w:trPr>
          <w:trHeight w:val="30" w:hRule="atLeast"/>
        </w:trPr>
        <w:tc>
          <w:tcPr>
            <w:tcW w:w="9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жүргізуге құқығын алған "Жылусервис" коммуналдық мемлекеттік кәсіпорынның жарғылық капиталын арттыру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