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7923" w14:textId="75e7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Ерейментау аудандық мәслихатының 2020 жылғы 28 қазандағы № 6С-53/7-20 шешімі. Ақмола облысының Әділет департаментінде 2020 жылғы 30 қазанда № 8108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əкімдері аппараттарының мемлекеттік қызметшілеріне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xml:space="preserve">
      2. Ерейментау аудандық мәслихатының "2020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2019 жылғы 24 желтоқсандағы № 6С-46/4-19 (Нормативтік құқықтық актілерді мемлекеттік тіркеу тізілімінде № 7605 тіркелген, 2019 жылғы 30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Е.Биекенов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