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e393" w14:textId="76ae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2016 жылғы 24 тамыздағы № 6С-6/7-16 "Ерейментау ауданы ауылдық елді мекендерінің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30 маусымдағы № 6С-50/3-20 шешімі. Ақмола облысының Әділет департаментінде 2020 жылғы 3 шілдеде № 7938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кодексiнің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"Ерейментау ауданы ауылдық елді мекендерінің жер учаскелері үшін төлемақының базалық ставкаларына түзету коэффициенттерін бекіту туралы" 2016 жылғы 24 тамыздағы № 6С-6/7-16 (Нормативтік құқықтық актілерді мемлекеттік тіркеу тізілімінде № 5552 болып тіркелген, 2016 жылғы 12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"24"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6С-6/7-16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ауылдық елді мекендерінің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0414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коэффициенті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кадастрлық кварталдарының нөмірі және атаулары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01-006-007, 01-006-008 Еркіншілік (Еркіншілік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01-006-017 Тайбай (Тайбай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01-006-005 Торғай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01-006-001 Новомарковка (Новомарковка ауылы)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01-006-002 Ақмырза (Ақмырза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01-006-018 Малтабар (Тайбай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Өлеңті (Өлеңті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01-006-013 Олжабай батыр (Олжабай батыр атындағы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01-006-011 Ақсуат (Ақсуат ауылы)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01-006-060 Бозтал (Бозтал ауылы)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01-006-058 Елтай (Тайбай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01-006-048 Карағайлы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01-006-006 Балықты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01-006-047 Төменгі Торғай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01-006-065 Бестоғай (Бестоғай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01-006-051 Еңбек (Еркіншілік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01-006-021 Қойтас (Қойтас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01-006-059 Жарық (Тайбай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01-006-062 Қоржынкөл станциясы (Өлеңті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01-006-064 Ажы (Қойтас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01-006-015 Күншалған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01-006-025 Сілеті (Сілеті ауылы)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Өлеңті станциясы (Өлеңті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01-006-067 Байсары (Бестоғай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01-006-066 Қызылту (Бестоғай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01-006-070 Жаңажол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01-006-003 Жолбасшы (Ақмырза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01-006-056 Ынтымақ (Олжабай батыр атындағы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01-006-057 Қаратал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01-006-055 Шәкей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01-006-014 Алғабас (Олжабай батыр атындағы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