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1e38" w14:textId="191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2016 жылғы 30 қарашадағы № 6С-8/6-16 "Ерейментау ауданы ауылдық елді мекендерінің жер учаскелеріне жер салығының мөлшерлемелерін жоғарылату (төмендету)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30 маусымдағы № 6С-50/12-20 шешімі. Ақмола облысының Әділет департаментінде 2020 жылғы 3 шілдеде № 7937 болып тіркелді. Күші жойылды - Ақмола облысы Ерейментау аудандық мәслихатының 2022 жылғы 6 қазандағы № 7С-33/3-22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06.10.2022 </w:t>
      </w:r>
      <w:r>
        <w:rPr>
          <w:rFonts w:ascii="Times New Roman"/>
          <w:b w:val="false"/>
          <w:i w:val="false"/>
          <w:color w:val="ff0000"/>
          <w:sz w:val="28"/>
        </w:rPr>
        <w:t>№ 7С-33/3-22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"Ерейментау ауданы ауылдық елді мекендерінің жер учаскелеріне жер салығының мөлшерлемелерін жоғарылату (төмендету) туралы" 2016 жылғы 30 қарашадағы № 6С-8/6-16 (Нормативтік құқықтық актілерді мемлекеттік тіркеу тізілімінде № 5657 болып тіркелген, 2017 жылғы 13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әлеуметтік-экономикалық даму, экология және ардагерлермен жұмыс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ауылдық елді мекендерінің жер учаскелеріне жер салығының мөлшерлемелерін арттыру (азайту) пайыздары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(+), азайту (-) пайыздары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01-006-007,01-006-008 Еркіншілік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(Новомарковка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Ақмырза (Ақмырза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(Өлеңті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Ақсуат (Ақсуат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(Бозтал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Елтай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Қарағайлы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Балықты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Төмеңгі Торғай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Бестоғай (Бестоғай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Еңбек (Еркіншілік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Қойтас (Қойтас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Жарық (Тайбай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Қоржынкөл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(Қойтас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Күншалған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Сілеті (Сілеті ауылы)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Өлеңті станциясы (Өлеңті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Қызылту (Бестоғай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Жаңажол (Торғай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(Ақмырза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Ынтымақ (Олжабай батыр атындағы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Қаратал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Шәкей (Күншалған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Алғабас (Олжабай батыр атындағы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