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ee13" w14:textId="e00e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2019 жылғы 24 желтоқсандағы № 6С-46/2-19 "2020-2022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2020 жылғы 20 сәуірдегі № 6С-48/2-20 шешімі. Ақмола облысының Әділет департаментінде 2020 жылғы 20 сәуірде № 7827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"2020-2022 жылдарға арналған аудандық бюджет туралы" 2019 жылғы 24 желтоқсандағы № 6С-46/2-19 (Нормативтік құқықтық актілерді мемлекеттік тіркеу тізілімінде № 7624 болып тіркелген, 2020 жылғы 13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2020–2022 жылдарға арналған аудандық бюджет осы шешімнің тиісінше 1, 2 және 3-қосымшаларға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5 533 636,2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1 000 007,0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5 902,0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13 725,0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4 514 002,2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6 969 354,7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4 521,5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15 906,5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11 385,0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2 000,0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-1 442 240,0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1 442 240,0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8-1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2020 жылға арналған аудандық бюджетте заңнамада белгіленген тәртіппен 2020 жылдың 1 қаңтарына қалыптасқан 53 427,0 мың теңге сомасында бюджет қаражатының бос қалдықтары пайдаланылатыны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Н.Мандаев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6С-46/2-19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28"/>
        <w:gridCol w:w="33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3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5 533 636,2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314 497,0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314 497,0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601 145,0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597 577,0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4 514 002,2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4 512 911,3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4 512 911,3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00"/>
        <w:gridCol w:w="1200"/>
        <w:gridCol w:w="5552"/>
        <w:gridCol w:w="34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6 969 354,7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205 816,8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112 287,0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102 287,0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44 948,9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17 068,9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15 559,5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4 043 261,3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3 970 041,4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3 039 351,8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287 458,0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216 482,1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275 740,5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73 219,9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73 219,9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245 919,9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240 197,9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58 623,2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1 022 059,1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282 701,1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170 213,0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106 602,1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739 358,0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720 844,0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302 618,1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230 386,4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16 768,3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126 633,9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14 781,7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749 898,0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749 898,0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749 898,0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58 366,8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17 784,4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17 784,4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20 749,9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20 749,9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24 095,9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11 348,9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11 348,9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288 600,8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288 600,8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285 393,0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 ауылдар, кенттер, ауылдық округтер бюджеттерінің қолма-қол ақша тапшылығын жабуға арналған ауданның (облыстық маңызы бар қаланың) жергілікті атқарушы органының резервi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-1 442 240,0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1 442 240,0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1 400 198,0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1 400 198,0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1 400 198,0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1 400 198,0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6С-46/2-19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нысаналы трансферттер мен бюджеттік кредиттер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1"/>
        <w:gridCol w:w="4099"/>
      </w:tblGrid>
      <w:tr>
        <w:trPr>
          <w:trHeight w:val="30" w:hRule="atLeast"/>
        </w:trPr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933 618,2</w:t>
            </w:r>
          </w:p>
        </w:tc>
      </w:tr>
      <w:tr>
        <w:trPr>
          <w:trHeight w:val="30" w:hRule="atLeast"/>
        </w:trPr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589 874,2</w:t>
            </w:r>
          </w:p>
        </w:tc>
      </w:tr>
      <w:tr>
        <w:trPr>
          <w:trHeight w:val="30" w:hRule="atLeast"/>
        </w:trPr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62 243,9</w:t>
            </w:r>
          </w:p>
        </w:tc>
      </w:tr>
      <w:tr>
        <w:trPr>
          <w:trHeight w:val="30" w:hRule="atLeast"/>
        </w:trPr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6 435,0</w:t>
            </w:r>
          </w:p>
        </w:tc>
      </w:tr>
      <w:tr>
        <w:trPr>
          <w:trHeight w:val="30" w:hRule="atLeast"/>
        </w:trPr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1 861,2</w:t>
            </w:r>
          </w:p>
        </w:tc>
      </w:tr>
      <w:tr>
        <w:trPr>
          <w:trHeight w:val="30" w:hRule="atLeast"/>
        </w:trPr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Үіметтік емес ұйымдарға мемлекеттік әлеуметтік тапсырысты орналастыруға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2 547,0</w:t>
            </w:r>
          </w:p>
        </w:tc>
      </w:tr>
      <w:tr>
        <w:trPr>
          <w:trHeight w:val="30" w:hRule="atLeast"/>
        </w:trPr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4 596,0</w:t>
            </w:r>
          </w:p>
        </w:tc>
      </w:tr>
      <w:tr>
        <w:trPr>
          <w:trHeight w:val="30" w:hRule="atLeast"/>
        </w:trPr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2 476,7</w:t>
            </w:r>
          </w:p>
        </w:tc>
      </w:tr>
      <w:tr>
        <w:trPr>
          <w:trHeight w:val="30" w:hRule="atLeast"/>
        </w:trPr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12 659,0</w:t>
            </w:r>
          </w:p>
        </w:tc>
      </w:tr>
      <w:tr>
        <w:trPr>
          <w:trHeight w:val="30" w:hRule="atLeast"/>
        </w:trPr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12 547,0</w:t>
            </w:r>
          </w:p>
        </w:tc>
      </w:tr>
      <w:tr>
        <w:trPr>
          <w:trHeight w:val="30" w:hRule="atLeast"/>
        </w:trPr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NEET санатындағы жастарға және табысы аз көпбалалы отбасы мүшелеріне, табысы аз еңбекке қабілетті мүгедектерге жаңа бизнес-идеяларды жүзеге асыру үшін мемлекеттік гранттар ұсынуға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13 255,0</w:t>
            </w:r>
          </w:p>
        </w:tc>
      </w:tr>
      <w:tr>
        <w:trPr>
          <w:trHeight w:val="30" w:hRule="atLeast"/>
        </w:trPr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мемлекеттік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5 867,0</w:t>
            </w:r>
          </w:p>
        </w:tc>
      </w:tr>
      <w:tr>
        <w:trPr>
          <w:trHeight w:val="30" w:hRule="atLeast"/>
        </w:trPr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504 455,3</w:t>
            </w:r>
          </w:p>
        </w:tc>
      </w:tr>
      <w:tr>
        <w:trPr>
          <w:trHeight w:val="30" w:hRule="atLeast"/>
        </w:trPr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білім беру ұйымдары педагогтерінің еңбегіне ақы төлеуді ұлғайтуға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34 657,0</w:t>
            </w:r>
          </w:p>
        </w:tc>
      </w:tr>
      <w:tr>
        <w:trPr>
          <w:trHeight w:val="30" w:hRule="atLeast"/>
        </w:trPr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білім беру ұйымдарының педагогтеріне біліктілік санаты үшін қосымша ақы төлеуге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17 561,3</w:t>
            </w:r>
          </w:p>
        </w:tc>
      </w:tr>
      <w:tr>
        <w:trPr>
          <w:trHeight w:val="30" w:hRule="atLeast"/>
        </w:trPr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328 981,0</w:t>
            </w:r>
          </w:p>
        </w:tc>
      </w:tr>
      <w:tr>
        <w:trPr>
          <w:trHeight w:val="30" w:hRule="atLeast"/>
        </w:trPr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123 000,0</w:t>
            </w:r>
          </w:p>
        </w:tc>
      </w:tr>
      <w:tr>
        <w:trPr>
          <w:trHeight w:val="30" w:hRule="atLeast"/>
        </w:trPr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23 175,0</w:t>
            </w:r>
          </w:p>
        </w:tc>
      </w:tr>
      <w:tr>
        <w:trPr>
          <w:trHeight w:val="30" w:hRule="atLeast"/>
        </w:trPr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23 175,0</w:t>
            </w:r>
          </w:p>
        </w:tc>
      </w:tr>
      <w:tr>
        <w:trPr>
          <w:trHeight w:val="30" w:hRule="atLeast"/>
        </w:trPr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327 838,0</w:t>
            </w:r>
          </w:p>
        </w:tc>
      </w:tr>
      <w:tr>
        <w:trPr>
          <w:trHeight w:val="30" w:hRule="atLeast"/>
        </w:trPr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327 838,0</w:t>
            </w:r>
          </w:p>
        </w:tc>
      </w:tr>
      <w:tr>
        <w:trPr>
          <w:trHeight w:val="30" w:hRule="atLeast"/>
        </w:trPr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Ерейментау ауданы, Ерейментау қаласында 45-пәтерлі жалға берілетін коммуналдық тұрғын үйдің құрылысы (1 позиция)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Ерейментау ауданы, Ерейментау қаласында 45-пәтерлі жалға берілетін коммуналдық тұрғын үйдің құрылысы (1 позиция)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159 838,0</w:t>
            </w:r>
          </w:p>
        </w:tc>
      </w:tr>
      <w:tr>
        <w:trPr>
          <w:trHeight w:val="30" w:hRule="atLeast"/>
        </w:trPr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шараларын іске асыру үшін берілетін бюджеттік кредиттер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6С-46/2-19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бюджеттік бағдарламалар әкімшілеріне 2020 жылға арналған облыстық бюджеттен нысаналы трансферттер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8"/>
        <w:gridCol w:w="4582"/>
      </w:tblGrid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774 761,1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736 247,1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546 170,0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IT-сыныптарын ашуға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ыстық тамақпен қамтамасыз етуге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сыныптардың оқушыларын ыстық тамақпен қамтамасыз етуге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15 542,0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17 069,0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үшін компьютерлерді сатып алуға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Работотехника кабинеттерін сатып алуға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Ресурстық орталықтарды жарақтандыруға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16 914,0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 қызметкерлердің 42 күнтізбелік күнге ұзақтығы 56 күнге дейін жыл сайынғы ақылы еңбек демалысын ұлғайтуға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Жаңартылған білім беру мазмұн жағдайында бастауыш, негізгі және жалпы орта білімнің оқу бағдарламаларын іске асыратын білім беру ұйымдарының мұғалімдеріне қосымша ақы төлеуге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335 991,0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педагог-психологтарына лауазымдық жалақысы мөлшерін ұлғайтуға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 төлеуге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үшін қосымша ақы төлеуге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мұғалімдерге тәлімгерлік үшін мұғалімдерге қосымша ақы төлеуге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педагогтарына сынып жетекшілігі үшін қосымша ақыны ұлғайтуға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педагогтарына дәптер мен жазба жұмыстарын тексергені үшін қосымша ақыны ұлғайтуға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"Ерейментау қаласындағы №1 орта мектеп" коммуналдық мемлекеттік мекемесінің электр жабдықтарын және электр жарығын күрделі жөндеу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объектілері үшін блокты-модульдік қазандықтар сатып алуға 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объектілеріне мектеп автобустарын сатып алуға 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28 514,0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аналарға және көпбалалы отбасылардың балаларына жеңілдікпен жол жүруді қамтамасыз етуге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үйді жалдау (жалға алу) бойынша шығындарын өтеу бойынша демеу-қаржылау үшін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орталықтарына әлеуметтік жұмыс жөніндегі консультанттар мен ассистенттерді енгізуге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мәдениет және тілдерді дамыту бөлімі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ауданының аудандық мәдениет үйі үшін материалдық-техникалық базасын сатып алу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132 801,1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Балықты, Ажы, Жарық және Малтабар ауылдарындағы су қысымды мұнараларын ауыстыруды жүргізу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35 309,1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ауданының сумен жабдықтау және су бұру желілеріне ағымдағы жөндеу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17 492,0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38 514,0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38 514,0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Ерейментау қаласында бассейіні бар дене шынықтыру-сауықтыру кешенінің құрылысы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Еңбек ауылында сумен жабдықтау желілерінің құрылысы, ведомстводан тыс кешенді сараптамадан өтумен жобалық-сметалық құжаттаманы әзірлеу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Ведомстводан тыс кешенді сараптамадан өтіп, жобалық-сметалық құжаттаманы әзірлеу, магистральды желілерге қайта қосу арқылы Ерейментау қаласының сумен жабдықтау жүйесін қайта жаңарту. 2 кезек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6С-46/2-19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Ерейментау қаласы, ауылдардың және ауылдық округтерінің бюджеттеріне облыстық бюджеттен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4"/>
        <w:gridCol w:w="8096"/>
      </w:tblGrid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13 500,0 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 әкімінің аппараты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іс-шараларды жүргізуге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ауылдық округі әкімінің аппараты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іс-шараларды жүргізуге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ауылдық округі әкімінің аппараты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атындағы ауылдық округі әкімінің аппараты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іс-шараларды жүргізуге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ауылдық округі әкімінің аппараты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ауылдық округі әкімінің аппараты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ауылдық округі әкімінің аппараты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іс-шараларды жүргізуге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ауылдық округі әкімінің аппараты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 әкімінің аппараты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 әкімінің аппараты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Новомарковка ауылы әкімінің аппараты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 әкімінің аппараты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