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cba6" w14:textId="bc8c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Ерейментау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2020 жылғы 26 наурыздағы № а-3/97 қаулысы. Ақмола облысының Әділет департаментінде 2020 жылғы 30 наурызда № 7771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Ерейментау ауданы бойынша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Н.Қ.Әлдібековке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ауданы бойынша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104"/>
        <w:gridCol w:w="1102"/>
        <w:gridCol w:w="1102"/>
        <w:gridCol w:w="1681"/>
        <w:gridCol w:w="1681"/>
        <w:gridCol w:w="2554"/>
        <w:gridCol w:w="2554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Бөбекжай-бақшасы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– 12000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– 15000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Толымсыз жұмыс күнімен дербес шағын орталық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– 3000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толымсыз жұмыс күнімен шағын орталық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