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a47" w14:textId="dc4d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2020 жылғы 21 ақпандағы № 1 шешімі. Ақмола облысының Әділет департаментінде 2020 жылғы 21 ақпанда № 7681 болып тіркелді. Күші жойылды - Ақмола облысы Ерейментау ауданы әкімінің 2021 жылғы 22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әкімінің 22.01.2021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комиссияның жоспардан тыс шұғыл отырысының 2020 жылғы 9 ақпандағы № 1 хаттамасының негізінде, Ерейментау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Ерейментау ауданы әкімінің орынбасары М.Х. Қабдуллов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Ерейментау ауданы әкімінің орынбасары М.Х. Қабдулловқа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жылғы 9 ақпанынан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