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0af9" w14:textId="9e60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Егіндікөл ауданы ауылдарының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2020 жылғы 25 желтоқсандағы № 6С55-2 шешімі. Ақмола облысының Әділет департаментінде 2021 жылғы 15 қаңтарда № 8310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Абай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11 243,0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11 090,0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11 259,8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Егіндікөл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Спиридоновка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37 647,6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Егіндікөл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Қоржынкөл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17 176,3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15 733,3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17 436,3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Егіндікөл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Бауман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23 972,6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Егіндікөл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Егіндікөл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384 250,7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15 609,0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368 633,7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386 744,2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2 493,5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2 493,5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Егіндікөл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Буревестник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11 351,0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Егіндікөл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Алакөл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36 697,9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34 867,9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Егіндікөл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45 414,2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Егіндікөл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Жалманқұлақ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12 722,0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12 762,1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Егіндікөл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аудандық бюджеттен ауылдардың және ауылдық округтердің бюджеттеріне берілетін бюджеттік субвенциялар көлемдері 105 403,0 мың теңге сомасында ескерілсін, соның ішінде: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9 981,0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9 834,0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14 522,0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11 237,0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10 634,0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ауылдық округтер мен ауылдар бюджеттерінде жоғары тұрған бюджеттерден нысаналы трансферттер көзделгені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Егіндікөл аудандық мәслихатының 15.03.2021 </w:t>
      </w:r>
      <w:r>
        <w:rPr>
          <w:rFonts w:ascii="Times New Roman"/>
          <w:b w:val="false"/>
          <w:i w:val="false"/>
          <w:color w:val="000000"/>
          <w:sz w:val="28"/>
        </w:rPr>
        <w:t>№ 7С2-4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Алып тасталды - Ақмола облысы Егіндікөл аудандық мәслихатының 15.03.2021 </w:t>
      </w:r>
      <w:r>
        <w:rPr>
          <w:rFonts w:ascii="Times New Roman"/>
          <w:b w:val="false"/>
          <w:i w:val="false"/>
          <w:color w:val="000000"/>
          <w:sz w:val="28"/>
        </w:rPr>
        <w:t>№ 7С2-4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Алып тасталды - Ақмола облысы Егіндікөл аудандық мәслихатының 15.03.2021 </w:t>
      </w:r>
      <w:r>
        <w:rPr>
          <w:rFonts w:ascii="Times New Roman"/>
          <w:b w:val="false"/>
          <w:i w:val="false"/>
          <w:color w:val="000000"/>
          <w:sz w:val="28"/>
        </w:rPr>
        <w:t>№ 7С2-4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Алып тасталды - Ақмола облысы Егіндікөл аудандық мәслихатының 15.03.2021 </w:t>
      </w:r>
      <w:r>
        <w:rPr>
          <w:rFonts w:ascii="Times New Roman"/>
          <w:b w:val="false"/>
          <w:i w:val="false"/>
          <w:color w:val="000000"/>
          <w:sz w:val="28"/>
        </w:rPr>
        <w:t>№ 7С2-4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Алып тасталды - Ақмола облысы Егіндікөл аудандық мәслихатының 15.03.2021 </w:t>
      </w:r>
      <w:r>
        <w:rPr>
          <w:rFonts w:ascii="Times New Roman"/>
          <w:b w:val="false"/>
          <w:i w:val="false"/>
          <w:color w:val="000000"/>
          <w:sz w:val="28"/>
        </w:rPr>
        <w:t>№ 7С2-4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Алып тасталды - Ақмола облысы Егіндікөл аудандық мәслихатының 15.03.2021 </w:t>
      </w:r>
      <w:r>
        <w:rPr>
          <w:rFonts w:ascii="Times New Roman"/>
          <w:b w:val="false"/>
          <w:i w:val="false"/>
          <w:color w:val="000000"/>
          <w:sz w:val="28"/>
        </w:rPr>
        <w:t>№ 7С2-4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Алып тасталды - Ақмола облысы Егіндікөл аудандық мәслихатының 15.03.2021 </w:t>
      </w:r>
      <w:r>
        <w:rPr>
          <w:rFonts w:ascii="Times New Roman"/>
          <w:b w:val="false"/>
          <w:i w:val="false"/>
          <w:color w:val="000000"/>
          <w:sz w:val="28"/>
        </w:rPr>
        <w:t>№ 7С2-4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Алып тасталды - Ақмола облысы Егіндікөл аудандық мәслихатының 15.03.2021 </w:t>
      </w:r>
      <w:r>
        <w:rPr>
          <w:rFonts w:ascii="Times New Roman"/>
          <w:b w:val="false"/>
          <w:i w:val="false"/>
          <w:color w:val="000000"/>
          <w:sz w:val="28"/>
        </w:rPr>
        <w:t>№ 7С2-4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Алып тасталды - Ақмола облысы Егіндікөл аудандық мәслихатының 15.03.2021 </w:t>
      </w:r>
      <w:r>
        <w:rPr>
          <w:rFonts w:ascii="Times New Roman"/>
          <w:b w:val="false"/>
          <w:i w:val="false"/>
          <w:color w:val="000000"/>
          <w:sz w:val="28"/>
        </w:rPr>
        <w:t>№ 7С2-4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Егіндікөл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2021 жылға арналған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Егіндікөл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2022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2023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2021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Егіндікөл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2021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Егіндікөл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2021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Егіндікөл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2021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Егіндікөл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2022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2023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2021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Егіндікөл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2022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2023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2021 жылға арналған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Егіндікөл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2022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6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2023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2021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Егіндікөл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2022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2023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7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2021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Егіндікөл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7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2022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2023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нысаналы трансферттер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28-қосымшамен толықтырылды - Ақмола облысы Егіндікөл аудандық мәслихатының 15.03.2021 </w:t>
      </w:r>
      <w:r>
        <w:rPr>
          <w:rFonts w:ascii="Times New Roman"/>
          <w:b w:val="false"/>
          <w:i w:val="false"/>
          <w:color w:val="ff0000"/>
          <w:sz w:val="28"/>
        </w:rPr>
        <w:t>№ 7С2-4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жаңа редакцияда - Ақмола облысы Егіндікөл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ғимараттың жылу жүйесін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қысқы күтіп-ұстауға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қысқы күтіп-ұстауға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