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fe6" w14:textId="0b65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"2020 - 2022 жылдарға арналған аудандық бюджет туралы" 2019 жылғы 24 желтоқсандағы № 6С42-2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30 қарашадағы № 6С53-2 шешімі. Ақмола облысының Әділет департаментінде 2020 жылғы 10 желтоқсанда № 8208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"2020 - 2022 жылдарға арналған аудандық бюджет туралы" 2019 жылғы 24 желтоқсандағы № 6С42-2 (Нормативтік құқықтық актілерді мемлекеттік тіркеу тізілімінде № 7638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1 584 769,3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1 373 925,1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1 898 265,4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47 281,4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- 3 145,0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-357 632,5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357 632,5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233 376,7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136 794,9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1 584 769,3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1 898 265,4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900 983,9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-357 632,5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