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890b" w14:textId="1368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2019 жылғы 24 желтоқсандағы № 6С42-2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29 қыркүйектегі № 6С50-2 шешімі. Ақмола облысының Әділет департаментінде 2020 жылғы 5 қазанда № 8056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"2020 - 2022 жылдарға арналған аудандық бюджет туралы" 2019 жылғы 24 желтоқсандағы № 6С42-2 (Нормативтік құқықтық актілерді мемлекеттік тіркеу тізілімінде № 7638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1, 2, 3-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1 615 509,7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1 403 504,6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1 930 860,8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52 172,5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59 820,5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- 5 000,0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-362 523,6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362 523,6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233 376,7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136 794,9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 аудандық бюджеттен ауылдар және ауылдық округтердің бюджеттеріне берілетін 162 971,0 мың теңге сомасындағы субвенция көлемінің қарастырылғаны ескерілсін, соның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7508"/>
        <w:gridCol w:w="3056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1 615 509,7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1 403 504,6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1 403 504,6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1 086 010,8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1 086 010,8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925 240,3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-362 523,6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2"/>
        <w:gridCol w:w="3878"/>
      </w:tblGrid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208 516,7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отбасыларының мүшелері, аз қамтылған еңбекке қабілетті мүгедектер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3 333,6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 және тілдерді дамыту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162 782,1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162 782,1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144 190,2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