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ba7" w14:textId="0485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2019 жылғы 24 желтоқсандағы № 6С42-2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12 маусымдағы № 6С48-2 шешімі. Ақмола облысының Әділет департаментінде 2020 жылғы 19 маусымда № 7901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"2020 - 2022 жылдарға арналған аудандық бюджет туралы" 2019 жылғы 24 желтоқсандағы № 6С42-2 (Нормативтік құқықтық актілерді мемлекеттік тіркеу тізілімінде № 7638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1, 2,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1 786 004,5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1 574 000,5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2 138 300,7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- 5 000,0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-367 483,2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367 483,2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238 336,3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136 794,9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аудандық бюджеттен ауылдар және ауылдық округтердің бюджеттеріне берілетін 155 630,0 мың теңге сомасындағы субвенция көлемінің қарастырылғаны ескерілсін, соның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7508"/>
        <w:gridCol w:w="3056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Егінідкөл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1 786 004,5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2 138 300,7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1 142 108,1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1 142 108,1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-367 483,2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7"/>
        <w:gridCol w:w="3873"/>
      </w:tblGrid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253 206,6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56 059,6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23 688,6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отбасыларының мүшелері, аз қамтылған еңбекке қабілетті мүгедектер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150 762,0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төтенше жағдай режимінде коммуналдық қызметтерге ақы төлеу бойынша халықтың төлемдерін өтеуге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