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241" w14:textId="f38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2019 жылғы 24 желтоқсандағы № 6С42-2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17 сәуірдегі № 6С46-2 шешімі. Ақмола облысының Әділет департаментінде 2020 жылғы 17 сәуірде № 7823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"2020 - 2022 жылдарға арналған аудандық бюджет туралы" 2019 жылғы 24 желтоқсандағы № 6С42-2 (Нормативтік құқықтық актілерді мемлекеттік тіркеу тізілімінде № 7638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2, 3-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1 672 165,5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1 460 161,5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1 991 791,3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-349 712,8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349 712,8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220 565,9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136 794,9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органның резерві 1 500,0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 қосымшаларына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1 991 791,3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1 102 161,9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1 102 161,9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929 644,9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-349 712,8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7"/>
        <w:gridCol w:w="4023"/>
      </w:tblGrid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139 367,6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111 532,6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22 469,6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7 573,6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 балалы отбасылардың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164 021,9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1 717,9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