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f491" w14:textId="91ef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Макинск қаласының, Бұланды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25 желтоқсандағы № 6С-67/1 шешімі. Ақмола облысының Әділет департаментінде 2021 жылғы 18 қаңтарда № 8326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Макинск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184121,3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93630,3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192743,7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Вознесенка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22125,8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Қараөзек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Айнакөл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12604,6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19279,7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Капитоновка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26110,4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Новобратск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16422,4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Никольск ауылдық округі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Карамышевка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22700,1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Журавлевка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Ерголка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17103,6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Алтынды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20908,7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арналған ауылдық округтердің бюджеттеріне аудандық бюджеттен берілетін 164589,0 мың теңге сомасындағы бюджеттік субвенциялар көлемдері есепке алынсын,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округіне 15942,0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округіне 14664,0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округіне 9961,0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15309,0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Капитоновка ауылдық округіне 18465,0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 ауылдық округіне 12413,0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 ауылдық округіне 15906,0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округіне 16603,0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ауылдық округіне 17991,0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округіне 12979,0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 ауылдық округіне 14356,0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 жылға арналған Макинск қаласының, Бұланды ауданының ауылдық округтері бюджеттерінің шығыстарының құрамында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2021 жылға арналған Макинск қаласының, Бұланды ауданының ауылдық округтері бюджеттерінің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Макинск қаласы, Бұланды ауданының ауылдық округтері әкімінің шешімімен белгіленеді.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Ақмола облысы Бұланды аудандық мәслихатының 16.06.2021 </w:t>
      </w:r>
      <w:r>
        <w:rPr>
          <w:rFonts w:ascii="Times New Roman"/>
          <w:b w:val="false"/>
          <w:i w:val="false"/>
          <w:color w:val="000000"/>
          <w:sz w:val="28"/>
        </w:rPr>
        <w:t>№ 7С-7/1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шешiм Ақмола облысының Әдiлет департаментiнде мемлекеттiк тiркелген күнінен бастап күшiне енедi және 2021 жылдың 1 қаңтарынан бастап қолданысқа енгiзiледi.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Макинск қаласының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Макинск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Макинск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Вознесенка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Вознесенка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Вознесенка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Қараөзек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Айнакөл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Капитоновка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Капитоновка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Капитоновка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Новобратск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Новобратск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Новобратск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Никольск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Карамышевка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Карамышевка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Карамышевка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Журавлевка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Журавлевка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Журавлевка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Ерголка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Ерголка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Ерголка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Алтынды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Алтынды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Алтынды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Макинск қаласының, Бұланды ауданының ауылдық округтерінің бюджеттерiне республикалық бюджеттен нысаналы трансферттер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Макинск қаласының, Бұланды ауданының ауылдық округтерінің бюджеттерiне облыстық бюджеттен нысаналы трансферттер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38-қосымшамен толықтырылды - Ақмола облысы Бұланды аудандық мәслихатының 16.06.2021 </w:t>
      </w:r>
      <w:r>
        <w:rPr>
          <w:rFonts w:ascii="Times New Roman"/>
          <w:b w:val="false"/>
          <w:i w:val="false"/>
          <w:color w:val="ff0000"/>
          <w:sz w:val="28"/>
        </w:rPr>
        <w:t>№ 7С-7/1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Ақмола облысы Бұланды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7С-12/1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