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75e6" w14:textId="90b7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2019 жылғы 24 желтоқсандағы № 6С-49/1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13 қарашадағы № 6С-64/1 шешімі. Ақмола облысының Әділет департаментінде 2020 жылғы 16 қарашада № 8146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"2020-2022 жылдарға арналған аудандық бюджет туралы" 2019 жылғы 24 желтоқсандағы № 6С-49/1 (Нормативтік құқықтық актілерді мемлекеттік тіркеу тізілімінде № 7617 болып тіркелген, 2020 жылғы 10 каңтарда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7123163,0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910203,0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6098725,0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7877122,3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11226,5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кредиттерді өтеу – 5049,0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285000,0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- 1045136,8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1045136,8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931168,0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119017,8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7123163,0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 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232"/>
        <w:gridCol w:w="1232"/>
        <w:gridCol w:w="5699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7877122,3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217982,2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129309,5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129309,5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4295475,4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4185475,4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3342800,9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398732,5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46837,6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325647,1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318728,1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1066981,8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841605,3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257479,2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160232,5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261020,9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220076,6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69799,1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59883,5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660432,5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-1045136,8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1045136,8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5"/>
        <w:gridCol w:w="4025"/>
      </w:tblGrid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1351050,1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828439,6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240176,0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соның ішінде: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56456,0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497372,0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115468,0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18891,6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18891,6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9"/>
        <w:gridCol w:w="4841"/>
      </w:tblGrid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1695927,4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1011090,7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421060,0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отбасылардан шыққан мектеп оқушыларын ыстық тамақпен қамтамасыз етуге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отбасылардан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 сатып алуға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жағдайындағы жұмысы үшін қосымша ақы төлеуге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240003,0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ұлғайтуға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ақыны ұлғайтуға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педагогтеріне сынып жетекшілігі үшін қосымша ақыны ұлғайтуға 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ақыны ұлғайтуға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автобустарын сатып алуға 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жүйелерімен қамтамасыз етуге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жобалау-сметалық құжаттамасын әзірлеуге және жөндеуге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біржолғы материалдық көмек төлеуге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 кәсіптік оқытуды іске асыруға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шығыстарын өтеу бойынша субсидиялауға 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отбасылардан шыққан балалардың жеңілдікпен жол жүруін қамтамасыз етуге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15535,8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15535,8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49460,5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 әзірлеуге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18072,5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480911,4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381444,0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 және жобалау-сметалық құжаттамасын әзірлеуге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27240,4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684836,7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399836,7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41440,6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107133,1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жүйелерін дамытуға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65263,0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