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914" w14:textId="9472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әкімінің 2020 жылғы 10 наурыздағы № 5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2020 жылғы 8 қыркүйектегі № 11 шешімі. Ақмола облысының Әділет департаментінде 2020 жылғы 10 қыркүйекте № 8014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әкімі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әкімінің "Жергілікті ауқымдағы табиғи сипаттағы төтенше жағдайды жариялау туралы" 2020 жылғы 10 наурыздағы № 5 (Нормативтік құқықтық актілерді мемлекеттік тіркеу тізілімінде № 7716 болып тіркелген, 2020 жылғы 12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