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ec96" w14:textId="999e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2020 жылғы 28 тамыздағы № А-08/241 қаулысы. Ақмола облысының Әділет департаментінде 2020 жылғы 1 қыркүйекте № 8006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 бабы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2020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Бұланды ауданы әкімдігінің "2020 жылға арналған мектепке дейінгі тәрбие мен оқытуға мемлекеттік білім беру тапсырысын, ата-ана төлемақысының мөлшерін бекіту туралы" 2020 жылғы 17 наурыздағы № А-2/73 (Нормативтік құқықтық актілерді мемлекеттік тіркеу тізілімінде № 7731 болып тіркелген, 2020 жылғы 18 наурызда Қазақстан Республикасы нормативтiк құқықтық актiлерiнiң электрондық түрдегі эталондық бақылау банкiнде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Бұланды ауданы әкімінің орынбасары К.Н. Исмағамбетоваға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А-08/241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1459"/>
        <w:gridCol w:w="1456"/>
        <w:gridCol w:w="691"/>
        <w:gridCol w:w="2222"/>
        <w:gridCol w:w="691"/>
        <w:gridCol w:w="4399"/>
        <w:gridCol w:w="692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- 10000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- 10000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