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9c77" w14:textId="abd9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2019 жылғы 24 желтоқсандағы № 6С-49/1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2020 жылғы 20 тамыздағы № 6С-61/3 шешімі. Ақмола облысының Әділет департаментінде 2020 жылғы 28 тамызда № 8004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"2020-2022 жылдарға арналған аудандық бюджет туралы" 2019 жылғы 24 желтоқсандағы № 6С-49/1 (Нормативтік құқықтық актілерді мемлекеттік тіркеу тізілімінде № 7617 болып тіркелген, 2020 жылғы 10 каңтарда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7246306,7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935546,0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28091,0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90800,0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6191869,7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8086558,0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6881,0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11930,0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кредиттерді өтеу – 5049,0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285000,0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285000,0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- 1132132,3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1132132,3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1018163,5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5049,0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119017,8 мың теңге.";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Е.Антошкина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7246306,7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6191869,7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6191869,7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6191869,7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1232"/>
        <w:gridCol w:w="1232"/>
        <w:gridCol w:w="5699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8086558,0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217709,2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126860,5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126860,5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38659,7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15425,7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15425,7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4350964,0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4240964,0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11990,8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3356229,9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54492,5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99675,0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184948,0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26819,4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412304,8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61669,6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330997,5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323271,5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27391,3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86957,0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97906,0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35661,0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1498752,0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1159002,0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876084,4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163689,6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33288,0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262830,0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160232,5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265850,8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223641,0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132431,0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74116,0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34222,8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14603,3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18019,1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18019,1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12299,9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10299,9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69442,6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59527,0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49558,0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261444,0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666670,2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554269,2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554269,2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100401,0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100401,0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11635,1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11635,1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11635,1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173770,9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173770,9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35347,9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138423,0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бюджеттік кредиттер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-1132132,3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1132132,3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1018163,5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1018163,5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1018163,5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1018163,5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254"/>
        <w:gridCol w:w="1254"/>
        <w:gridCol w:w="5801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5205089,9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957357,0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284692,0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281626,0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4157599,9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4151750,9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4151750,9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5205089,9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3240547,0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3240547,0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2518599,0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1180295,9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1176795,9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1133516,6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33279,3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8"/>
        <w:gridCol w:w="4502"/>
      </w:tblGrid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1367158,0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831081,0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240797,0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соның ішінде: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78492,0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берілген әлеуметтік топтамаға,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қызметін көрсетуге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соның ішінде: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59298,0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NEET санатындағы жастарға және табысы аз көпбалалы отбасыларға, табысы аз еңбекке қабілетті мүгедектерге жаңа бизнес-идеяларды жүзеге асыру үшін гранттар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бөлімі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497372,0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мектепке дейінгі білім беру ұйымдары педагогтерінің еңбегіне ақы төлеуді ұлғайтуға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317975,0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115468,0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524147,0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524147,0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511384,0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0"/>
        <w:gridCol w:w="4740"/>
      </w:tblGrid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1773667,7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1044207,3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iшiнде: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алаңнын енгізуге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бөлімі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437827,3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IT-сыныптарды ашуға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 ыстық тамақпен қамтамасыз етуге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компьютерлерді сатып алуға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кабинеттерді сатып алуға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жарақтандыруға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білім беру мазмұн жағдайында бастауыш, негізгі және жалпы орта білімнің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223400,0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педагог-психологтарына лауазымдық жалақысы мөлшерін ұлғайтуға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үшін қосымша ақы төлеуге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тәлімгерлік үшін мұғалімдерге үшін қосымша ақы төлеуге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және жалпы орта білім беру ұйымдарының педагогтеріне сынып жетекшілігі үшін қосымша ақыны ұлғайтуға 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педагогтеріне дәптер мен жазба жұмыстарын тексергені үшін қосымша ақы төлеуге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Мектептік автобустарды сатып алуға 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27889,0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орта білім беру ұйымдарын бейнебақылау жүйелермен қамтамасыз ету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объектілерінің жобалау-сметалық құжаттамасын әзірлеуге және жөндеуге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26151,3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44026,0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 жылдығына орай бір жолғы материалдық көмек төлеуге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аударушылар мен оралмандар үшін тұрғын үйді жалдау (жалға алу) бойынша демеу-қаржы шығындарын өтеуге 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аналарға және көпбалалы отбасылардын балаларына жеңілдікпен жол жүруді қамтамасыз етуге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объектілерінің жөндеуіне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 және қала құрылысы бөлімі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49558,0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Тегжейлі жоспар жобасымен бас жоспарларды әзірлеуге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31388,0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салу схемаларын әзірлеуге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487345,0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381444,0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 және жобалау-сметалық құжаттамасын әзірлеуге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729460,4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444460,4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объектілерін салуға және реконструкциялауға 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41440,6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150926,6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66093,2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 дамытуға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 дамытуға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