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bddb3" w14:textId="6dbd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ауданының коммуналдық мемлекеттік кәсіпорындарының таза кірісінің бір бөлігін аудару нормативін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әкімдігінің 2020 жылғы 16 шілдедегі № А-07/173 қаулысы. Ақмола облысының Әділет департаментінде 2020 жылғы 17 шілдеде № 7961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Републикасының 2011 жылғы 1 наурыздағы "Мемлекеттік мүлік туралы" Заңының 140-бабы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Бұланды ауданының коммуналдық мемлекеттік кәсіпорындарының таза кірісінің бір бөлігін аудару нормативі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Бұланды ауданы әкімінің орынбасары Б.Темірболатовқа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А-07/173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Бұланды ауданының коммуналдық мемлекеттік кәсіпорындарының таза кірісінің бір бөлігін аудару нормативі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8"/>
        <w:gridCol w:w="3442"/>
      </w:tblGrid>
      <w:tr>
        <w:trPr>
          <w:trHeight w:val="30" w:hRule="atLeast"/>
        </w:trPr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500000 теңгеге дейін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сомасынан 3 пайыз</w:t>
            </w:r>
          </w:p>
        </w:tc>
      </w:tr>
      <w:tr>
        <w:trPr>
          <w:trHeight w:val="30" w:hRule="atLeast"/>
        </w:trPr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1000000 теңгеге дейін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сомасынан 5 пайыз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