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4462" w14:textId="ad84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2013 жылғы 07 қарашадағы № 5С-21/2 "Бұланды ауданының Макинск қаласы және ауылдық елді мекендеріндегі жер учаскелері үшін төлемақының базалық ставкаларына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25 маусымдағы № 6С-60/2 шешімі. Ақмола облысының Әділет департаментінде 2020 жылғы 3 шілдеде № 7932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"Бұланды ауданының Макинск қаласы және ауылдық елді мекендеріндегі жер учаскелері үшін төлемақының базалық ставкаларына түзету коэффициенттерін бекіту туралы" 2013 жылғы 07 қарашадағы № 5С-21/2 (Нормативтік құқықтық актілерді мемлекеттік тіркеу тізілімінде № 3901 болып тіркелген, 2013 жылғы 13 желтоқсанда "Бұланды таңы" және "Вести Бұланды жаршысы"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Бұланды ауданының Макинск қаласы жер учаскелері 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1"/>
        <w:gridCol w:w="6199"/>
      </w:tblGrid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Бұланды ауданының ауылдық елді мекендеріндегі жер учаскелері үшін төлемақының базалық ставкаларына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444"/>
        <w:gridCol w:w="8205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ауылдық елді мекендерінің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Қараөзек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Никольск ауылы (Никольск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Алтынды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Тоқтамыс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Купчановка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Аққайың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01-009-002 Вознесенка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Боярка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Ельтай ауылы (Никольск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Шұбарағаш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Еруслановка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Байсуат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Новокиевка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Тастыөзек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01-009-020 Журавлевка ауылы (Журавлевка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Гордеевка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Жаңаталап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Алакөл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01-009-007 Партизанка ауылы (Амангелді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Отрадное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Мат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Пушкинка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Иванковка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Ұлытоған ауылы (Никольск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01-009-009 Капитоновка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Ярославка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Новобратск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Воробьевка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Суворовка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Буденовка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Ортақшыл ауылы (Амангелді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Балуан Шолақ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Новодонецк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Айнакөл ауылы (Айнакөл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Острогорск ауылы (Айнакөл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Красносельск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Добровольное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қоныс мекендер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Отрадное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