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c2ce" w14:textId="a38c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2015 жылғы 24 маусымдағы № 5С-39/2 "Бұланды ауданының ауылдық елді мекендердегі бағалау аймақтарының шекаралары және жер учаскелері үшін төлемақының базалық ставкаларына түзету коэффициенттерін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2020 жылғы 25 маусымдағы № 6С-60/3 шешімі. Ақмола облысының Әділет департаментінде 2020 жылғы 3 шілдеде № 7930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2001 жылғы 23 қаңтардағы "Қазақстан Республикасындағы жергілікті мемлекеттік басқару және өзін-өзі басқару туралы" Қазақстан Республикасының Заңының 6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2003 жылғы 20 маусымдағы Қазақстан Республикасының Жер кодексінің 11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маслихаты ШЕШIМ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"Бұланды ауданының ауылдық елді мекендердегі бағалау аймақтарының шекаралары және жер учаскелері үшін төлемақының базалық ставкаларына түзету коэффициенттерін бекіту туралы" 2015 жылғы 24 маусымдағы № 5С-39/2 (Нормативтік құқықтық актілерді мемлекеттік тіркеу тізілімінде № 4894 болып тіркелген, 2015 жылғы 04 тамызда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департаментінің Бұланды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5С-39/2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Бұланды ауданының ауылдық елді мекендердегі бағалау аймақтарының шекаралары және жер учаскелері үшін төлемақының базалық ставкаларына түзету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444"/>
        <w:gridCol w:w="8205"/>
      </w:tblGrid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ставкаларына түзету коэффициенттері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енетін кадастрлық кварталдардың атауы мен нөмірі (ауылдық округтер бойынша)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01-009-001 Қараөзек ауылы (Қараөзек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01-009-011 Тоқтамыс ауылы (Ерголка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01-009-005 Алтынды ауылы (Алтынды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01-009-002 Вознесенка ауылы (Вознесенка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01-009-004 Никольское ауылы (Никольское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01-009-001 Аққайың ауылы (Вознесенка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01-009-014 Шұбарағаш ауылы (Карамышевка ауылдық округі)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  <w:tr>
        <w:trPr>
          <w:trHeight w:val="30" w:hRule="atLeast"/>
        </w:trPr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01-009-001 Купчановка ауылы (Қараөзек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01-009-001 Байсуат ауылы (Қараөзек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01-009-020 Журавлевка ауылы (Журавлевка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01-009-005 Боярка ауылы (Алтынды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01-009-009 Капитоновка ауылы (Капитоновка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01-009-017 Партизанка ауылы (Амангелді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01-009-012 Гордеевка ауылы (Ерголка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01-009-012 Новокиевка ауылы (Ерголка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01-009-006 Елтай ауылы (Алтынды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01-009-001 Еруслановка ауылы (Қараөзек ауылдық округі)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  <w:tr>
        <w:trPr>
          <w:trHeight w:val="30" w:hRule="atLeast"/>
        </w:trPr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1.07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01-009-018 Новобратск ауылы (Новобратск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01-009-005 Тастыөзек ауылы (Вознесенка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01-009-015 Отрадное ауылы (Карамышевка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01-009-006 Жаңаталап ауылы (Алтынды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01-009-006 Алакөл ауылы (Алтынды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01-009-014 Мат ауылы (Карамышевка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01-009-011 Иванковка ауылы (Ерголка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01-009-021 Ярославка ауылы (Журавлевка ауылы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01-009-010 Пушкино ауылы (Капитоновка ауылдық округі)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  <w:tr>
        <w:trPr>
          <w:trHeight w:val="30" w:hRule="atLeast"/>
        </w:trPr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01-009-022 Айнакөл ауылы (Айнакөл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01-009-021 Воробьевка ауылы (Журавлевка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01-009-018 Буденовка ауылы (Новобратск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01-009-004 Ұлтуған ауылы (Никольск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01-009-017 Ортақшыл ауылы (Амангелді ауылдық округі)</w:t>
            </w:r>
          </w:p>
        </w:tc>
      </w:tr>
      <w:tr>
        <w:trPr>
          <w:trHeight w:val="30" w:hRule="atLeast"/>
        </w:trPr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01-009-021 Новодонецкое ауылы (Журавлевка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01-009-015 Суворовка ауылы (Карамышевка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01-009-010 Балуан Шолақ ауылы (Капитоновка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01-009-018 Добровольное ауылы (Новобратск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01-009-018 Красносельское ауылы (Новобратское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01-009-022 Острогорка ауылы(Айнакөл ауылы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01-009-015 Отрадное ауылы (Карамышевка ауылдық округі)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