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24c4" w14:textId="a0e2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24 желтоқсандағы № 6С-49/1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10 маусымдағы № 6С-59/1 шешімі. Ақмола облысының Әділет департаментінде 2020 жылғы 15 маусымда № 7888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аудандық бюджет туралы" 2019 жылғы 24 желтоқсандағы № 6С-49/1 (Нормативтік құқықтық актілерді мемлекеттік тіркеу тізілімінде № 7617 болып тіркелген, 2020 жылғы 10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6738874,3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5714437,3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7579125,6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- 1132132,3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1132132,3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1018163,5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119017,8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410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6738874,3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2"/>
        <w:gridCol w:w="1232"/>
        <w:gridCol w:w="5699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7579125,6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4153244,5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4043244,5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3224813,8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337789,3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1186559,5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107732,5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252679,3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690319,3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598319,3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598319,3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-1132132,3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1132132,3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4502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1239124,0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