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e63b" w14:textId="24ee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Бұланды ауданы әкімдігінің 2020 жылғы 26 ақпандағы № А-1/60 қаулысы. Ақмола облысының Әділет департаментінде 2020 жылғы 27 ақпанда № 7696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жүйесін жүргізу және пайдалану үшін Бұланды ауданының Никольск, Вознесенка, Қараөзек ауылдық округтерінің және Макинск қаласының әкімшілік шекараларында орналасқан "ANT Technology" жауапкершілігі шектеулі серіктестігіне жалпы алаңы 28,84 гектар жер учаскелерін алып қоймастан 48 (қырық сегіз)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жүйесін жүргізу және пайдалану мақсатында жер учаскесін пайдаланған кезде "ANT Technology"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Бұланды ауданы әкімінің орынбасары О.Қ.Смағұловқа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"26" ақпандағы</w:t>
            </w:r>
            <w:r>
              <w:br/>
            </w:r>
            <w:r>
              <w:rPr>
                <w:rFonts w:ascii="Times New Roman"/>
                <w:b w:val="false"/>
                <w:i w:val="false"/>
                <w:color w:val="000000"/>
                <w:sz w:val="20"/>
              </w:rPr>
              <w:t>№ А-1/60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жүйесін жүргізу және пайдалану үшін Бұланды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826"/>
        <w:gridCol w:w="5336"/>
        <w:gridCol w:w="2322"/>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қаласының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