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1a90" w14:textId="d721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2019 жылғы 24 желтоқсандағы № 6С-49/1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24 ақпандағы № 6С-53/1 шешімі. Ақмола облысының Әділет департаментінде 2020 жылғы 27 ақпанда № 7694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"2020-2022 жылдарға арналған аудандық бюджет туралы" 2019 жылғы 24 желтоқсандағы № 6С-49/1 (Нормативтік құқықтық актілерді мемлекеттік тіркеу тізілімінде № 7617 болып тіркелген, 2020 жылғы 10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5919143,0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907746,0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26691,0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4894706,0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6308717,8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кредиттерді өтеу – 5149,0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- 431355,8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431355,8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317487,0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119017,8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410"/>
        <w:gridCol w:w="4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5919143,0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6308717,8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3270579,2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-431355,8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