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27a5" w14:textId="fb6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2020 жылғы 25 қыркүйектегі № 4 шешімі. Ақмола облысының Әділет департаментінде 2020 жылғы 25 қыркүйекте № 8041 болып тіркелді. Күші жойылды - Ақмола облысы Астрахан ауданы Колутон ауылдық округі әкімінің 2020 жылғы 30 қазандағы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Колутон ауылдық округі әкімінің 30.10.2020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10 - 1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бас мемлекеттік ветеринариялық-санитариялық инспектордың міндетін атқарушысының 2020 жылғы 24 қыркүйектегі № 01 - 16 - 306 ұсынуы бойынша, Колутон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Астрахан ауданы Колутон ауылдық округінің Колутон станциясы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Колутон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Е.Дзюбенко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