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6f95" w14:textId="85b6f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Астрахан ауданында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Астрахан ауданы әкімдігінің 2020 жылғы 30 қарашадағы № 239 қаулысы. Ақмола облысының Әділет департаментінде 2020 жылғы 30 қарашада № 8187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8) тармақшасына</w:t>
      </w:r>
      <w:r>
        <w:rPr>
          <w:rFonts w:ascii="Times New Roman"/>
          <w:b w:val="false"/>
          <w:i w:val="false"/>
          <w:color w:val="000000"/>
          <w:sz w:val="28"/>
        </w:rPr>
        <w:t xml:space="preserve">, 27-бабы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Астрахан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2021 жылға арналған Астрахан ауданында бас бостандығынан айыру орындарынан босатылған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Астрахан ауданы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Н.Сеилов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2020 жылғы "30" қарашадағы</w:t>
            </w:r>
            <w:r>
              <w:br/>
            </w:r>
            <w:r>
              <w:rPr>
                <w:rFonts w:ascii="Times New Roman"/>
                <w:b w:val="false"/>
                <w:i w:val="false"/>
                <w:color w:val="000000"/>
                <w:sz w:val="20"/>
              </w:rPr>
              <w:t>№ 239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2021 жылға арналған Астрахан ауданында бас бостандығынан айыру орындарынан босатылған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4234"/>
        <w:gridCol w:w="2400"/>
        <w:gridCol w:w="4120"/>
      </w:tblGrid>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Құрылыс Сервис" жауапкершілігі шектеулі серіктестігі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