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94f0" w14:textId="e3d9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2019 жылғы 24 желтоқсандағы № 6С-59-2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2020 жылғы 4 қыркүйектегі № 6С-71-3 шешімі. Ақмола облысының Әділет департаментінде 2020 жылғы 10 қыркүйекте № 8015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"2020-2022 жылдарға арналған аудандық бюджет туралы" 2019 жылғы 24 желтоқсандағы № 6С-59-2 (Нормативтік құқықтық актілерді мемлекеттік тіркеу тізілімінде № 7630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бюджет,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- 5539494,7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- 623942,0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- 9646,0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- 4896058,7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- 5771469,9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- 41525,0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- 63624,0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- 22099,0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- 5932,5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- 5932,5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-279432,7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- 279432,7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5539494,7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4896058,7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4896014,9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5771469,9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3144320,9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3061713,9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2543664,1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82261,2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274832,5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92414,3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1090601,1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538821,1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-279432,7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5"/>
        <w:gridCol w:w="4025"/>
      </w:tblGrid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1759920,0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1064995,0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208420,2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 белгілеген өңірлерге ерікті түрде қоныс аударатын азаматтарға және қоңыс аударуға көмек көрсететін жұмыс берушілерге мемлекеттік қолдау шараларын көрсету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жастарды, аз қамтылған көпбалалы отбасы мүшелерін, аз қамтылған еңбекке қабілетті мүгедектерді қоса алғанда, жаңа бизнес-идеяларды іске асыруға мемлекеттік гранттар беру үшін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 белгілеуге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 тізбесін кеңейтуге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 әлеуметтік пәкетке,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156619,0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асыруға: Астрахан ауылында кентішілік жолдарды асфальтбетонды жабумен орташа жөндеу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92719,0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асыруға: Жалтыр ауылында кентішілік жолдарын асфальтбетонды жабумен орташа жөндеу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684220,8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педагогтарының еңбекақысын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педагогтарының еңбекақысын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216638,8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125137,0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асыруға: №4 Жалтыр орта мектебінің ғимаратын күрделі жөндеу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316531,0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631301,0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631301,0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ауылында сумен жабдықтау жүйесін реконструкциялау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құрылыстың бірінші кезегі шекарасында қазандық ғимараты бар инженерлік-коммуникациялық инфрақұрылым салу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431301,0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6"/>
        <w:gridCol w:w="3584"/>
      </w:tblGrid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720173,9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543627,8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71761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асыруға: Астрахан ауылын абаттандыру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37342,8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 Жалтыр станциясында кентішілік жолдарды (3,9 километр) асфальтбетонды жабумен орташа жөндеу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 Астрахан ауылының кентішілік жолдарын асфальтбетонды жабумен орташа жөндеу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маусымына дайындалуға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385685,8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IT-сыныптардың ашылуына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 оқушыларын ыстық тамақпен қамтамасыз етуге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асыруға: Жалтыр ауылының № 4 Жалтыр орта мектебінің ғимаратын күрделі жөндеу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35170,1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денсаулықты және өмірлік дағдыларды қалыптастыру және өзіне өзі қол жұмсаудың алдын алу" бағдарламасын енгізуге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компьютерлер сатып алуға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жабдықтауға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жаңартылған мазмұны жағдайындағы жұмысы үшін бастауыш, негізгі және жалпы орта білім берудің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214912,7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педагогтарына сынып жетекшілігі үшін қосымша ақыны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педагогтарына дәптерлер мен жазба жұмыстарын тексергені үшін қосымша ақыны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 үшін блоктық-модульдік қазандықтарды сатып алуына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мектеп автобустардың сатып алуына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Қоңыс аударушылар мен оралмандар үшін тұрғын үй жалдау (жалға алу) бойынша шығыстарды өтеу жөніндегі субсидияларға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жөніндегі консультанттар мен ассистенттерді еңгізуге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49657,2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асыруға: Астрахан ауылын абаттандыру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12657,2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ауылында денешынықтыру-сауықтыру кешенін ұстауға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176546,1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176546,1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ауылындағы су құбырын реконструкциялау (2 кезек)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құрылыстың бірінші кезегі шекарасында қазандық ғимараты бар инженерлік-коммуникациялық инфрақұрылым салу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107520,1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Первомайка ауылында су құбыры желілерінің құрылысына ведомстводан тыс кешенді сараптамадан өтуімен жобалау-сметалық құжаттаманы әзірлеу 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ауылында су құбыры желілерінің құрылысына ведомстводан тыс кешенді сараптамадан өтуімен жобалау-сметалық құжаттаманы әзірлеу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45 пәтерлі тұрғын үй құрылысына ведомстводан тыс кешенді сараптамадан өтуімен жобалау-сметалық құжаттаманы әзірлеу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45 пәтерлі тұрғын үй құрылысына ведомстводан тыс кешенді сараптамадан өтуімен жобалау-сметалық құжаттаманы әзірлеу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