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61c9a" w14:textId="0661c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Астрахан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аудандық мәслихатының 2020 жылғы 13 шілдедегі № 6С-69-3 шешімі. Ақмола облысының Әділет департаментінде 2020 жылғы 16 шілдеде № 7958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46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Астрахан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Астрахан аудандық мәслихатының кейбір шешімдерінің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сессиясының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А.Бейсенбенов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ауданының әкімдігі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6С-69-3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Астрахан аудандық мәслихатының күші жойылды деп танылған кейбір шешімдерінің тізбесі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Астрахан аудандық мәслихатының "Астрахан ауданында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2016 жылғы 26 тамыздағы № 6С-8-7 (Нормативтік құқықтық актілерді мемлекеттік тіркеу тізілімінде № 5546 тіркелген, 2016 жылғы 6 қазанда "Әділет" ақпараттық-құқықтық жүйесінде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Астрахан аудандық мәслихатының "Астрахан аудандық мәслихатының 2016 жылғы 26 тамыздағы № 6С-8-7 "Астрахан ауданында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шешіміне өзгеріс енгізу туралы" 2017 жылғы 6 сәуірдегі № 6С-18-2 (Нормативтік құқықтық актілерді мемлекеттік тіркеу тізілімінде № 5912 тіркелген, 2017 жылғы 10 мамырда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Астрахан аудандық мәслихатының "Астрахан аудандық мәслихатының 2016 жылғы 26 тамыздағы № 6С-8-7 "Астрахан ауданында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шешеміне өзгеріс енгізу туралы" 2018 жылғы 9 ақпандағы № 6С-31-6 (Нормативтік құқықтық актілерді мемлекеттік тіркеу тізілімінде № 6437 тіркелген, 2018 жылғы 5 наурызда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Астрахан аудандық мәслихатының "Астрахан аудандық мәслихатының 2016 жылғы 26 тамыздағы № 6С-8-7 "Астрахан ауданында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шешіміне өзгерістер енгізу туралы" 2018 жылғы 29 маусымдағы № 6С-38-7 (Нормативтік құқықтық актілерді мемлекеттік тіркеу тізілімінде № 6734 тіркелген, 2018 жылғы 24 шілдеде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Астрахан аудандық мәслихатының "Астрахан аудандық мәслихатының 2016 жылғы 26 тамыздағы № 6С-8-7 "Астрахан ауданында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шешіміне өзгерістер енгізу туралы" 2018 жылғы 9 қазандағы № 6С-42-2 (Нормативтік құқықтық актілерді мемлекеттік тіркеу тізілімінде № 6821 тіркелген, 2018 жылғы 7 қарашада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Астрахан аудандық мәслихатының "Астрахан аудандық мәслихатының 2016 жылғы 26 тамыздағы № 6С-8-7 "Астрахан ауданында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шешіміне өзгерістер және толықтырулар енгізу туралы" 2019 жылғы 24 қаңтардағы № 6С-50-2 (Нормативтік құқықтық актілерді мемлекеттік тіркеу тізілімінде № 7058 тіркелген, 2019 жылғы 7 ақпанда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Астрахан аудандық мәслихатының "Астрахан аудандық мәслихатының 2016 жылғы 26 тамыздағы № 6С-8-7 "Астрахан ауданында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шешіміне өзгеріс және толықтыру енгізу туралы" 2019 жылғы 25 маусымдағы № 6С-53-3 (Нормативтік құқықтық актілерді мемлекеттік тіркеу тізілімінде № 7253 тіркелген, 2019 жылғы 5 шілдеде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Астрахан аудандық мәслихатының "Астрахан аудандық мәслихатының 2016 жылғы 26 тамыздағы № 6С-8-7 "Астрахан ауданында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шешіміне өзгерістер және толықтыру енгізу туралы" 2019 жылғы 27 қыркүйектегі № 6С-54-5 (Нормативтік құқықтық актілерді мемлекеттік тіркеу тізілімінде № 7411 тіркелген, 2019 жылғы 9 қазанда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