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e703" w14:textId="cfbe7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2019 жылғы 24 желтоқсандағы № 6С-59-2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2020 жылғы 16 сәуірдегі № 6С-66-2 шешімі. Ақмола облысының Әділет департаментінде 2020 жылғы 16 сәуірде № 7815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Астрахан аудандық мәслихатының "2020-2022 жылдарға арналған аудандық бюджет туралы" 2019 жылғы 24 желтоқсандағы № 6С-59-2 (Нормативтік құқықтық актілерді мемлекеттік тіркеу тізілімінде № 7630 тіркелген, 2020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аудандық бюджет, тиісінше 1, 2 және 3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5005552,1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- 623942,0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- 9848,0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- 9646,0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- 4362116,1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- 5222907,9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41525,0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- 63624,0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- 22099,0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1000,0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-259880,8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- 259880,8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5005552,1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басқа да кірістер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4362116,1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4362072,3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4362072,3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"/>
        <w:gridCol w:w="1254"/>
        <w:gridCol w:w="1254"/>
        <w:gridCol w:w="5801"/>
        <w:gridCol w:w="30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5222907,9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220907,3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89472,8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88972,8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57963,2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11463,2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29336,8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26036,8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14831,1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10388,7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3064881,5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2982274,5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2476397,6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41844,7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171999,2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14947,2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136221,7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89818,0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221288,3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219701,3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57044,2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42143,3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1652,9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31744,7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398063,0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59606,0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338457,0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34623,5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294198,5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277661,8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224992,1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37720,5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99169,6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36064,1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16266,1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7895,6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61920,4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13743,0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17700,7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15206,7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13476,0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726311,1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42748,1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42748,1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631082,0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631082,0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178644,5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178644,5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3363,2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175280,0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сомасын қайтару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41525,0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22099,0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-259880,8</w:t>
            </w:r>
          </w:p>
        </w:tc>
      </w:tr>
      <w:tr>
        <w:trPr>
          <w:trHeight w:val="30" w:hRule="atLeast"/>
        </w:trPr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259880,8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6С-66-2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6С-59-2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республикалық бюджеттен нысаналы трансферттер және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75"/>
        <w:gridCol w:w="4025"/>
      </w:tblGrid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1215204,2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 трансферттер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395555,2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69263,2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дамытуға, оның ішінде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15173,0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 белгілеген өңірлерге ерікті түрде қоныс аударатын азаматтарға және қоныс аударуға көмек көрсететін жұмыс берушілерге мемлекеттік қолдау шараларын көрсету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279,2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іске асыруға мемлекеттік гранттар беруге, оның ішінде NEET санатындағы жастар, аз қамтылған көп балалы отбасы мүшелері, аз қамтылған еңбекке қабілетті мүгедектер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халықты әлеуметтік қорғау ұйымдарында арнаулы әлеуметтік қызмет көрсететін жұмыскерлердің жалақысына қосымша ақы белгілеуге 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7967,0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5065,0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(орнын толтырушы) құралдар тізбесін кеңейтуге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23006,0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310557,0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 педагогтарының еңбекақысын ұлғайтуға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25914,0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 педагогтарының еңбекақысын ұлғайтуға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159300,0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білім беру ұйымдарының педагогтарына біліктілік санаты үшін қосымша ақы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ұйымдарының педагогтарына біліктілік санаты үшін қосымша ақы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125137,0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15735,0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756025,0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756025,0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Жаңа-Тұрмыс ауылында сумен жабдықтау жүйесін қайта жаңарту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 ауылында құрылыстың бірінші кезегі шекарасында қазандық ғимараты бар инженерлік-коммуникациялық инфрақұрылым салу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556025,0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  <w:tr>
        <w:trPr>
          <w:trHeight w:val="30" w:hRule="atLeast"/>
        </w:trPr>
        <w:tc>
          <w:tcPr>
            <w:tcW w:w="8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4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