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263" w14:textId="8c6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24 желтоқсандағы № 6С-59-2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9 сәуірдегі № 6С-65-2 шешімі. Ақмола облысының Әділет департаментінде 2020 жылғы 9 сәуірде № 7792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аудандық бюджет туралы" 2019 жылғы 24 желтоқсандағы № 6С-59-2 (Нормативтік құқықтық актілерді мемлекеттік тіркеу тізілімінде № 7630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бюджет,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4945552,1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- 623942,0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- 4302116,1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- 5042062,3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41525,0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-139035,2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- 139035,2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бюджетте мамандарды әлеуметтік қолдау шараларын жүзеге асыру үшін бөлінген, 22099,0 мың теңге сомасындағы бюджеттік кредиттер бойынша негізгі борышты өтеу қарастырылғаны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ауданның жергілікті атқарушы органының резерві 20000,0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4945552,1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4302116,1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2995689,5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2913082,5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2410630,6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-139035,2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1155204,2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335555,2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белгілеген өңірлерге ерікті түрде қоныс аударатын азаматтарға және қоныс аударуға көмек көрсететін жұмыс берушілерге мемлекеттік қолдау шараларын көрсету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6"/>
        <w:gridCol w:w="3584"/>
      </w:tblGrid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730947,1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 тасқынына қарсы іс-шараларды жүргізуге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 абаттандыруға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станциясында кентішілік жолдарды (3,9 километр)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Астрахан ауылының кентішілік жолдарын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392901,1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ауылының № 4 Жалтыр орта мектебінің ғимаратын күрделі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 сатып алуға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42 күнтізбелік күн жыл сайынғы 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педагогтарына дәптерлер мен жазба жұмыстарын тексергені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Колутон станцияның Колутон орта мектептің 1-ші және 2-ші қабаттардағы оқу кабинеттерінің терезелерін ағымдағы жөндеу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 үшін блоктық-модульдік қазандықтардын сатып алуына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автобустардың сатып алуына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 жалдау (жалға алу) бойынша шығыстарды өтеу жөніндегі субсидияларға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еңгізуге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денешынықтыру-сауықтыру кешенін ұстауға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 кезек)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ауылында су құбыры желілерінің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ауылында су құбыры желілерінің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ауылында 45 пәтерлі тұрғын үй құрылысына ведомстводан тыс кешенді сараптамадан өтумен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ауылында 45 пәтерлі тұрғын үй құрылысына ведомстводан тыс кешенді сараптамадан өтумен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 және ауылының бюджеттеріне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6"/>
        <w:gridCol w:w="5244"/>
      </w:tblGrid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және ауылдық округтерде автомобиль жолдарының жұмыс істеуін қамтамасыз ету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