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cbb3" w14:textId="618c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2019 жылғы 25 желтоқсандағы № 6С-60-2 "2020-2022 жылдарға арналған ауылдық округтердің және ауылдың бюджеттері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11 наурыздағы № 6С-63-2 шешімі. Ақмола облысының Әділет департаментінде 2020 жылғы 16 наурызда № 7721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"2020-2022 жылдарға арналған ауылдық округтердің және ауылдың бюджеттері туралы" 2019 жылғы 25 желтоқсандағы № 6С-60-2 (Нормативтік құқықтық актілерді мемлекеттік тіркеу тізілімінде № 7642 тіркелген, 2020 жылғы 17 қаңтарда Қазақстан Республикасы нормативтік құқықтық актілерінің электрондық түрдегі эталондык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2020-2022 жылдарға арналған бюджеті, тиісінше 1, 1-1 және 1-2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93931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101338,7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-7407,7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7407,7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Есіл ауылдық округінің 2020-2022 жылдарға арналған бюджеті, тиісінше 2, 2-1 және 2-2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25991,2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Жалтыр ауылдық округінің 2020-2022 жылдарға арналған бюджеті, тиісінше 3, 3-1 және 3-2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54365,3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3726,9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Колутон ауылдық округінің 2020-2022 жылдарға арналған бюджеті, тиісінше 4, 4-1 және 4-2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Қызылжар ауылдық округінің 2020-2022 жылдарға арналған бюджеті, тиісінше 5, 5-1 және 5-2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Николаев ауылдық округінің 2020-2022 жылдарға арналған бюджеті, тиісінше 6, 6-1 және 6-2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23560,9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Новочеркасск ауылдық округінің 2020-2022 жылдарға арналған бюджеті, тиісінше 7, 7-1 және 7-2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21167,6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Острогор ауылдық округінің 2020-2022 жылдарға арналған бюджеті, тиісінше 8, 8-1 және 8-2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17301,8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Первомай ауылдық округінің 2020-2022 жылдарға арналған бюджеті, тиісінше 9, 9-1 және 9-2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-3130,2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3130,2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Староколутон ауылдық округінің 2020-2022 жылдарға арналған бюджеті, тиісінше 10, 10-1 және 10-2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15563,5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Ұзынкөл ауылдық округінің 2020-2022 жылдарға арналған бюджеті, тиісінше 11, 11-1 және 11-2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12616,6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Каменка ауылының 2020-2022 жылдарға арналған бюджеті, тиісінше 12, 12-1 және 12-2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46-1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Астрахан ауылдық округі бюджетінің құрамында аудандық бюджеттен ауылдық елді мекендерді абаттандыруға 7000,0 мың теңге сомасында, елді мекендердің көшелерін жарықтандыруға 2000,0 мың теңге сомасында бөлінген нысаналы трансферттер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Есіл ауылдық округі бюджетінің құрамында аудандық бюджеттен ауылдық елді мекендерді абаттандыруға 2000,0 мың теңге сомасында бөлінген нысаналы трансферттер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Жалтыр ауылдық округі бюджетінің құрамында аудандық бюджеттен ауылдық елді мекендерді абаттандыруға 13345,0 мың теңге сомасында бөлінген нысаналы трансферттер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Николаев ауылдық округі бюджетінің құрамында аудандық бюджеттен автомобиль жолдарының жұмыс істеуін қамтамасыз етуге 500,0 мың теңге сомасында бөлінген нысаналы трансферттер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Острогор ауылдық округі бюджетінің құрамында аудандық бюджеттен ауылдық елді мекендерді абаттандыруға 1000,0 мың теңге сомасында бөлінген нысаналы трансферттер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Первомай ауылдық округі бюджетінің құрамында аудандық бюджеттен елді мекендердің көшелерін жарықтандыруға 2000,0 мың теңге сомасында бөлінген нысаналы трансферттер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Каменка ауылы бюджетінің құрамында аудандық бюджеттен автомобиль жолдарының жұмыс істеуін қамтамасыз етуге 4000,0 мың теңге сомасында бөлінген нысаналы трансферттер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Астрахан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689"/>
        <w:gridCol w:w="2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101338,7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24912,9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-7407,7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351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Жалтыр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351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Колутон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351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689"/>
        <w:gridCol w:w="2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Николаев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351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Новочеркасск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351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мың тенге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Острогор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351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Первомай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689"/>
        <w:gridCol w:w="2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Староколутон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351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Ұзынкөл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351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Каменка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351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бюджетінен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