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81a1" w14:textId="3918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2020 жылғы 12 ақпандағы № 34 қаулысы. Ақмола облысының Әділет департаментінде 2020 жылғы 14 ақпанда № 7676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Астрахан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286"/>
        <w:gridCol w:w="1284"/>
        <w:gridCol w:w="1284"/>
        <w:gridCol w:w="1959"/>
        <w:gridCol w:w="1959"/>
        <w:gridCol w:w="1959"/>
        <w:gridCol w:w="1960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мемлекет-тік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мемлекет-тік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мемлекет-тік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