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7c47" w14:textId="a8a7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Ақан Құрманов ауылдық округі әкімінің 2020 жылғы 29 қыркүйектегі № 4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Ақан Құрманов ауылдық округі әкімінің 2020 жылғы 16 қазандағы № 5 шешімі. Ақмола облысының Әділет департаментінде 2020 жылғы 19 қазанда № 8080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Ақан Құрманов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Ақан Құрманов ауылдық округі әкімінің "Карантин белгілеу туралы" 2020 жылғы 29 қыркүйектегі № 4 (Нормативтік құқықтық актілерді мемлекеттік тіркеу тізілімінде № 8046 тіркелген, 2020 жылғы 29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Ақан Құрманов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