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bbd3" w14:textId="2cfb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2019 жылғы 24 желтоқсандағы № 6С 36/2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11 желтоқсандағы № 6С 46/2 шешімі. Ақмола облысының Әділет департаментінде 2020 жылғы 14 желтоқсанда № 8225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"2020-2022 жылдарға арналған аудандық бюджет туралы" 2019 жылғы 24 желтоқсандағы № 6С 36/2 (Нормативтік құқықтық актілерді мемлекеттік тіркеу тізілімінде № 7621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7 320 691,2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1 360 650,0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45 619,7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5 898 378,9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8 020 866,0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598 171,6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603 441,0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5 269,4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84 470,0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84 470,0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-1 382 816,4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1 382 816,4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868 979,5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5 269,4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519 106,3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бюджетте мамандарды әлеуметтік қолдау шараларын іске асыру үшін 2010-2019 жылдары бөлінген бюджеттік кредиттер бойынша 5 269,4 мың теңге сомада негізгі қарызды өтеу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7 320 691,2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357 171,9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5 898 378,9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5 898 202,0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8 020 866,0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468 621,4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3 387,7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4 236 318,8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4 236 318,8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3 351 944,1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93 734,3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3 342,6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1 501 257,2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741 911,0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282 596,1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8 831,4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598 171,6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-1 382 816,4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1 382 816,4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1"/>
        <w:gridCol w:w="4309"/>
      </w:tblGrid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648 529,0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446 440,0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202 089,0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1 032 077,9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 төлеуге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411 196,6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қызметкерлердің жалақысына қосымша ақы белгілеуге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мемлекеттік мәдениет ұйымдары мен мұрағат мекемелерінің басқару және негізгі қызметкерлерінің ерекше еңбек жағдайлары үшін лауазымдық жалақысына қосымша ақы белгілеуге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кентішілік жолдарды асфальтбетонды жабумен орташа жөндеу (5,7 километр)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№ 1 орта мектептің спортзалын, акт залын, қойма жайларын күрделі жөндеу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20 704,3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қызметтерді төлеу бойынша халықтың төлемдерін өтеуге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3 356,9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8"/>
        <w:gridCol w:w="2662"/>
      </w:tblGrid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412 515,6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үйлердің құрылысы (1-14 позициялар) (байланыстыру) (2-позиция)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үйлердің құрылысы (1-14 позициялар) (байланыстыру) (3-позиция)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№1 шағын ауданында 15-позиция және 16-позиция қырық бес пәтерлі екі тұрғын үйдің құрылысы (байлау) (15-позиция)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№1 шағын ауданында 15-позиция және 16-позиция қырық бес пәтерлі екі тұрғын үйдің құрылысы (байлау) (16-позиция)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сумен жабдықтау желілерімен суағар құрылысы,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орталық қазандықты реконструкциялау,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жүз пәтерлі тұрғын үйлердің қосылуын есепке ала отырып Атбасар қаласының жылу желілерін реконструкциялау және салу,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бес жүз пәтерлі тұрғын үйлерге кварталішілік жолдар салу (2 километр), ведомстводан тыс кешенді сараптамадан өтумен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11 236,4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№ 1 шағын ауданында бес жүз пәтерлі тұрғын үйлерге сыртқы желілердің және жайластырудың құрылысына (сумен жабдықтау және су бұрудың сыртқы желілері, жылумен жабдықтау, байланыс желілері) ведомстводан тыс кешенді сараптамадан өтумен жобалау-сметалық құжаттаманы әзірлеу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№ 1 шағын ауданында екі қырық бес пәтерлі тұрғын үйлерге (позициялар 15, 16) жайластыру және инженерлік желілер құрылысына ведомстводан тыс кешенді сараптамадан өтумен жобалау-сметалық құжаттаманы әзірлеу, электрмен жабдықтау, жылумен жабдықтау, байланыс, сумен жабдықтау, су бұру желілері, аулалық жарықтандыру және жайластыру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екі қырық бес пәтерлі тұрғын үйлер құрылысына ведомстводан тыс кешенді сараптамадан өтумен жобалау-сметалық құжаттаманы әзірлеу (байлау)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қаласының № 1 шағын ауданында бес жүз пәтерлі тұрғын үйлердің құрылысы" жобасын ведомстводан тыс кешенді сараптамадан өтуімен жобалау-сметалық құжаттаманы түзету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жүз пәтерлі тұрғын үйлерді қосу үшін Атбасар қаласының жылу желілерінің құрылысына жобалау-сметалық құжаттаманы әзірлеу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 ұлғайту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920 012,5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ыстық тамақпен қамтамасыз етуге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отбасыларынан шыққан мектеп оқушыларын мектеп формасымен және кеңсе тауарларымен қамтамасыз етуге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 сатып алуға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өзіне-өзі қол жұмсаудың алдын алу" бағдарламасын енгізуге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педагогикалық қызметкерлерінің ұзақтығы 42 күнтізбелік күн болатын жыл сайынғы ақылы еңбек демалысын 56 күнге дейін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 жұмыс істегені үшін қосымша ақы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274 416,0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айлықақыларының мөлшерін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4 279,3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 мен жазба жұмыстарын тексергені үшін қосымша ақыны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ұйымдарының педагогикалық қызметкерлерінің ұзақтығы 42 күнтізбелік күн болатын жыл сайынғы ақылы еңбек демалысын 56 күнге дейін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тротуарларын орташа жөндеу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86 307,7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(Парус)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 бойынша кент ішіндегі жолдарды ағымдағы (шұңқырлы)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40 196,8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ауылында асфальтбетонды жабыны бар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11 756,1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отбасылардың балаларына жеңілдікпен жол жүруді қамтамасыз етуге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№ 1 орта мектептің спортзалын, акт залын, қойма жайларын күрделі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блок-модульді қазандықтарды сатып 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біржолғы материалдық көмек төлеуге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кентішілік жолдарды асфальтбетонды жабумен орташа жөндеу (5,7 километр)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жылу беру маусымына дайындыққа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232 984,0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білім беру бөлімі жанындағы № 7 орта мектеп ғимаратын күрделі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48 059,3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жүйелерімен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865 622,6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3 көтермелі сорғы станциясының ғимаратын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"Атбасар-Садовое ауылы" 4,3 километр автомобиль жолын ағымдағы жөндеу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77 133,3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КС-АТ-10 индексі бар Мариновка ауылына (2,5 километр) кірме жолды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"Мариновка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5 326,8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"Мариновка қазақ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5 092,7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"Есенгелді орта мектебі" коммуналдық мемлекеттік мекемесі ғимаратының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"Мектеп жанындағы интернатымен № 8 орта мектебі" коммуналдық мемлекеттік мекемесінің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21 655,2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2 балабақша шатырын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4 723,5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2 балабақшаны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6 211,3</w:t>
            </w:r>
          </w:p>
        </w:tc>
      </w:tr>
      <w:tr>
        <w:trPr>
          <w:trHeight w:val="30" w:hRule="atLeast"/>
        </w:trPr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"Орталықтандырылған кітапхана жүйесі" мемлекеттік мекемесінің ғимаратын ағымдағы жөндеу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