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1de6" w14:textId="6e21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2019 жылғы 24 желтоқсандағы № 6С 36/2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28 қазандағы № 6С 44/2 шешімі. Ақмола облысының Әділет департаментінде 2020 жылғы 2 қарашада № 8118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"2020-2022 жылдарға арналған аудандық бюджет туралы" 2019 жылғы 24 желтоқсандағы № 6С 36/2 (Нормативтік құқықтық актілерді мемлекеттік тіркеу тізілімінде № 7621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7 008 322,6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1 360 650,0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45 619,7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5 586 010,3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7 713 384,9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598 981,1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604 251,1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86 875,0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86 875,0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-1 390 918,4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1 390 918,4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877 082,1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519 106,3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44/2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7 008 322,6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357 171,9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355 934,5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5 586 010,3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5 585 833,4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5 585 833,4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7 713 384,9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480 738,3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3 394,2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4 208 129,7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4 208 129,7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3 327 979,7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391 983,6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100 262,0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3 342,6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1 197 747,2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747 880,2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298 192,3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8 831,4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598 981,1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604 251,1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-1 390 918,4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1 390 918,4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877 082,1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