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6b38" w14:textId="ea26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2019 жылғы 24 желтоқсандағы № 6С 36/2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2020 жылғы 30 қыркүйектегі № 6С 43/2 шешімі. Ақмола облысының Әділет департаментінде 2020 жылғы 6 қазанда № 8061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"2020-2022 жылдарға арналған аудандық бюджет туралы" 2019 жылғы 24 желтоқсандағы № 6С 36/2 (Нормативтік құқықтық актілерді мемлекеттік тіркеу тізілімінде № 7621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6 882 001,6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1 255 650,0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10 166,3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5 586 010,3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7 587 063,9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598 981,1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604 251,1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86 875,0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86 875,0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-1 390 918,4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1 390 918,4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877 082,1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519 106,3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жылға арналған ауданның жергілікті атқарушы органының резерві 6 664,1 мың теңге сомада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аудандық бюджетте мамандарды әлеуметтік қолдау шараларын іске асыру үшін 2010-2019 жылдары бөлінген бюджеттік кредиттер бойынша 5 270 мың теңге сомада негізгі қарызды өтеу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жылға арналған аудандық бюджетте мамандарды әлеуметтік қолдау шараларын іске асыру үшін республикалық бюджеттен бөлінген бюджеттік кредиттер бойынша 6,3 мың теңге сомада сыйақы қарастырылғаны ескерілсін.";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Н.Безверхова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43/2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6 882 001,6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380 269,6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5 586 010,3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5 585 833,4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5 585 833,4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00"/>
        <w:gridCol w:w="1200"/>
        <w:gridCol w:w="5552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7 587 063,9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496 253,3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480 738,3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3 974,2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4 163 469,2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4 163 469,2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3 267 441,7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168 256,8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117 121,0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417 308,3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1 108 167,4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450 287,2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290 481,3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657 880,2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96 210,0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303 366,6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263 921,6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ветеринария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338 040,3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338 040,3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298 192,3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8 500,4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598 981,1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604 251,1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-1 390 918,4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1 390 918,4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877 082,1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877 082,1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877 082,1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877 082,1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43/2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4 609 459,0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1 277 763,0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3 290 853,0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3 231 792,0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4 609 459,0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 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3 035 641,0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3 035 641,0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380 112,0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ветеринария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43/2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1"/>
        <w:gridCol w:w="4309"/>
      </w:tblGrid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423 935,0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су құбырлары желілерін және құрылыстарын реконструкциялау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221 846,0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Жастар демалысы орталығын салу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202 089,0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1 027 401,9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 төлеуге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75 682,0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 төлеуге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ұлғайтуға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411 196,6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54 928,0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77 808,0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 мүшелері, аз қамтылған еңбекке қабілетті мүгедектер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106 167,0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44 564,0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61 603,0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қызметтер көрсететін қызметкерлердің жалақысына қосымша ақы белгілеуге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мемлекеттік мәдениет ұйымдары мен мұрағат мекемелерінің басқару және негізгі қызметкерлерінің ерекше еңбек жағдайлары үшін лауазымдық жалақысына қосымша ақы белгілеуге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кентішілік жолдарды асфальтбетонды жабумен орташа жөндеу (5,7 километр)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ауылындағы № 1 орта мектептің спортзалын, акт залын, қойма жайларын күрделі жөндеу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20 704,3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қызметтерді төлеу бойынша халықтың төлемдерін өтеуге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43/2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</w:t>
      </w:r>
      <w:r>
        <w:br/>
      </w:r>
      <w:r>
        <w:rPr>
          <w:rFonts w:ascii="Times New Roman"/>
          <w:b/>
          <w:i w:val="false"/>
          <w:color w:val="000000"/>
        </w:rPr>
        <w:t>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8"/>
        <w:gridCol w:w="2662"/>
      </w:tblGrid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363 556,2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он төрт қырық бес пәтерлі тұрғын үйлердің құрылысы (1-14 позициялар) (байланыстыру) (2-позиция)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18 934,5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он төрт қырық бес пәтерлі тұрғын үйлердің құрылысы (1-14 позициялар) (байланыстыру) (3-позиция)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су құбырлары желілерін және құрылыстарын реконструкциялау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 сумен жабдықтау желілерімен суағар құрылысы, ведомстводан тыс кешенді сараптамадан өтумен жобалау-сметалық құжаттаманы әзірлеу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орталық қазандықты реконструкциялау, ведомстводан тыс кешенді сараптамадан өтумен жобалау-сметалық құжаттаманы әзірлеу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жүзпәтерлі тұрғын үйлердің қосылуын есепке ала отырып Атбасар қаласының жылу желілерін реконструкциялау және салу, ведомстводан тыс кешенді сараптамадан өтумен жобалау-сметалық құжаттаманы әзірлеу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бес жүз пәтерлі тұрғын үйлерге кварталішілік жолдар салу (2 километр), ведомстводан тыс кешенді сараптамадан өтумен жобалау-сметалық құжаттаманы әзірлеу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қаласының № 1 шағын ауданында бес жүз пәтерлік тұрғын үйлерге сыртқы желілердің және жайластырудың құрылысына (сумен жабдықтау және су бұрудың сыртқы желілері, жылумен жабдықтау, байланыс желілері) ведомстводан тыс кешенді сараптамадан өтумен жобалау-сметалық құжаттаманы әзірлеу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қаласының № 1 шағын ауданында екі қырық бес пәтерлік тұрғын үйлерге (позициялар 15, 16) жайластыру және инженерлік желілер құрылысына ведомстводан тыс кешенді сараптамадан өтумен жобалау-сметалық құжаттаманы әзірлеу, электрмен жабдықтау, жылумен жабдықтау, байланыс, сумен жабдықтау, су бұру желілері, аулалық жарықтандыру және жайластыру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9 789,5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Жастар демалысы орталығын салу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екі қырық бес пәтерлі тұрғын үйлер құрылысына ведомстводан тыс кешенді сараптамадан өтумен жобалау-сметалық құжаттаманы әзірлеу (байлау)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12 367,1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қаласының № 1 шағын ауданында бес жүз пәтерлі тұрғын үйлердің құрылысы" жобасын ведомстводан тыс кешенді сараптамадан өтуімен жобалау-сметалық құжаттаманы түзету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жүз пәтерлі тұрғын үйлерді қосу үшін Атбасар қаласының жылу желілерінің құрылысына жобалау-сметалық құжаттаманы әзірлеу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әкімдігінің жанындағы "Атбасар су" шаруашылық жүргізу құқығындағы мемлекеттік коммуналдық кәсіпорынның жарғылық капиталын ұлғайту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885 873,3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отбасыларынан шыққан мектеп оқушыларын ыстық тамақпен қамтамасыз етуге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 қамтылған отбасыларынан шыққан мектеп оқушыларын мектеп формасымен және кеңсе тауарларымен қамтамасыз етуге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компьютерлер сатып алуға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"Кәмелетке толмағандар арасында денсаулықты және өмірлік дағдыларды қалыптастыру және өзіне-өзі қол жұмсаудың алдын алу" бағдарламасын енгізуге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мемлекеттік ұйымдарының педагогикалық қызметкерлерінің ұзақтығы 42 күнтізбелік күн болатын жыл сайынғы ақылы еңбек демалысын 56 күнге дейін ұлғайтуға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берудің оқу бағдарламаларын іске асыратын білім беру ұйымдарының мұғалімдеріне жаңартылған білім беру мазмұны жағдайында жұмыс істегені үшін қосымша ақы төлеуге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204 119,0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педагог-психологтарының лауазымдық айлықақыларының мөлшерін ұлғайтуға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сынып жетекшілігі үшін қосымша ақыны ұлғайтуға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қызметкерлеріне дәптер мен жазба жұмыстарын тексергені үшін қосымша ақыны ұлғайтуға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ұйымдарының педагогикалық қызметкерлерінің ұзақтығы 42 күнтізбелік күн болатын жыл сайынғы ақылы еңбек демалысын 56 күнге дейін ұлғайтуға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қаласының тротуарларын орташа жөндеу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96 818,0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(Парус)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ауылдық округі бойынша кент ішіндегі жолдарды ағымдағы (шұңқырлы)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ауылындағы асфальтбетонды жабыны бар кірме жолды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12 676,1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қызметтерін дамытуға мемлекеттік әлеуметтік тапсырысты орналастыруға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 мен көп балалы отбасылардың балаларына жеңілдікпен жол жүруді қамтамасыз етуге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ауылындағы № 1 орта мектептің спортзалын, акт залын, қойма жайларын күрделі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667,2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 үшін блок-модульді қазандықтарды сатып алу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біржолғы материалдық көмек төлеуге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кентішілік жолдарды асфальтбетонды жабумен орташа жөндеу (5,7 километр)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кәсіпорындарға жылу беру маусымына дайындыққа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203 628,0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қаласындағы білім беру бөлімі жанындағы № 7 орта мектеп ғимаратын күрделі жөндеу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53 665,0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жүйелерімен қамтамасыз ету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872 915,1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 кірме жолды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автомобиль жолдарының көше-жол желісін орташа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3 көтермелі сорғы станциясының ғимаратын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40 867,2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"Атбасар-Садовое ауылы" 4,3 километр автомобиль жолын ағымдағы жөндеу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85 703,6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КС-АТ-10 индексі бар Мариновка ауылына (2,5 километр) кірме жолды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14 296,4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ауылына кірме жолды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43 413,3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"Мариновка орта мектебі" коммуналдық мемлекеттік мекемесі ғимаратының шатырын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5 326,8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"Мариновка қазақ орта мектебі" коммуналдық мемлекеттік мекемесі ғимаратының шатырын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3 322,5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"Тельман орта мектебі" коммуналдық мемлекеттік мекемесі ғимаратының шатырын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5 092,7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"Есенгелді орта мектебі" коммуналдық мемлекеттік мекемесі ғимаратының шатырын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3 111,7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"Мектеп жанындағы интернатымен № 8 орта мектебі" коммуналдық мемлекеттік мекемесінің шатырын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21 655,2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 2 балабақша шатырын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4 723,5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 2 балабақшаны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6 211,3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"Орталықтандырылған кітапхана жүйесі" мемлекеттік мекемесінің ғимаратын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