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8109" w14:textId="d908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16 шілдедегі № 6С 41/2 шешімі. Ақмола облысының Әділет департаментінде 2020 жылғы 29 шілдеде № 7974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6 717 013,3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1 255 650,0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5 421 022,3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7 431 254,8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606 744,1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86 875,0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86 875,0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-1 407 860,6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1 407 860,6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894 024,3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519 106,3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6 717 013,3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5 421 022,3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5 420 845,4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7 431 254,8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714 419,3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504 938,9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3 974,2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298 192,3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606 744,1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-1 407 860,6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1 407 860,6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8 189 309,0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423 935,0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814 669,3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құралдардың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2 483,3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қызметкерлердің жалақысына қосымша ақы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№ 1 орта мектептің спортзалын, акт залын, қойма жайларын күрделі жөндеу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қызметтерді төлеу бойынша халықтың төлемдерін өтеуге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8"/>
        <w:gridCol w:w="2662"/>
      </w:tblGrid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363 556,2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(2-позиция)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(3-позиция)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сумен жабдықтау желілерімен суағар құрылысы,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жүзпәтерлі тұрғын үйлердің қосылуын есепке ала отырып Атбасар қаласының жылу желілерін реконструкциялау және салу,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жүз пәтерлі тұрғын үйлерге кварталішілік жолдар салу (2 километр),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бес жүз пәтерлік тұрғын үйлерге сыртқы желілердің және жайластырудың құрылысына (сумен жабдықтау және су бұрудың сыртқы желілері, жылумен жабдықтау, байланыс желілері) ведомстводан тыс кешенді сараптамадан өтумен жобалау-сметалық құжаттаманы әзірлеу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екі қырық бес пәтерлік тұрғын үйлерге (позициялар 15, 16) жайластыру және инженерлік желілер құрылысына ведомстводан тыс кешенді сараптамадан өтумен жобалау-сметалық құжаттаманы әзірлеу, электрмен жабдықтау, жылумен жабдықтау, байланыс, сумен жабдықтау, су бұру желілері, аулалық жарықтандыру және жайластыру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екі қырық бес пәтерлі тұрғын үйлер құрылысына ведомстводан тыс кешенді сараптамадан өтумен жобалау-сметалық құжаттаманы әзірлеу (байлау)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қаласының № 1 шағын ауданында бес жүз пәтерлі тұрғын үйлердің құрылысы" жобасын ведомстводан тыс кешенді сараптамадан өтуімен жобалау-сметалық құжаттаманы түзету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933 617,9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отбасыларынан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өзіне-өзі қол жұмсаудың алдын алу" бағдарламасын енгізуге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 жұмыс істегені үшін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айлықақыларының мөлшерін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тәлімгерлігі үшін мұғалімдерге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 мен жазба жұмыстарын тексергені үшін қосымша ақыны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тротуарларын орташа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(Парус)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 бойынша кент ішіндегі жолдарды ағымдағы (шұңқырлы)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ауылындағы асфальтбетонды жабыны бар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қызметтерін дамытуға мемлекеттік әлеуметтік тапсырысты орналастыруға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№ 1 орта мектептің спортзалын, акт залын, қойма жайларын күрделі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блок-модульді қазандықдар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"Балалар жасөспірімдер орталығы" мемлекеттік коммуналдық қазыналық кәсіпорнына блок-модульді спорт кешенін сатып алуға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біржолғы материалдық көмек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маусымына дайындыққа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қаласындағы білім беру бөлімі жанындағы № 7 орта мектеп ғимаратын күрделі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882 094,3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3 көтермелі сорғы станциясының ғимаратын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"Атбасар-Садовое ауылы" 4,3 киломерт автомобиль жолын ағымдағы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85 703,6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КС-АТ-10 индексі бар Мариновка ауылына (2,5 километр)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14 296,4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ауылына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қазақ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"мектеп жанындағы интернатымен № 8 орта мектебі" коммуналдық мемлекеттік мекемесінің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балабақша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балабақшаны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"Орталықтандырылған кітапхана жүйесі" мемлекеттік мекемесінің ғимаратын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